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arrangementog5, www.zzaz3jc.com; www157hucom; www,baoyu113,com, salemdx u857,uu 91viong; 17c08.cim, uu87cc, maomi.196! 517 tuite18; www.144dd.com, 91kp1homes; wwr46。dan91,com! k 437.cc yyavav325 cfd </w:t>
        <w:br/>
        <w:t xml:space="preserve">www,91jb,com! ron decaro。wwwmtxx651vip, 3iiiiinfo; ctzg,yt-lfer-118。776, taohuadao.cim, m.my2058.com。mg-120vip, 66780,com, htng30 69thsqcc seba5555eee! www.zzz4444.com! lu99.buz; www,191,com。wwwav72com, www.17c910.com6699, app.1xth www,baba456; saohu,live 84vt.cc, 17cam:9999 mdapp01 tv。sg111xyz! seba! kp987,us —488。manhuayao.com; </w:t>
        <w:br/>
        <w:t xml:space="preserve">yt294.com! nc4wzcom 5kks。cc。jizzzcon; 17c1142com zooskoozcom; f69ws.com; www182vp! www.chaba.ccom.xyz.icu; 69❌❌❌91; qingyangrlucaicn; wwwa3c7icom! www,777m! roe105。aacg4con! tx010top! www.18dddaoaolu.com 3344aaa.com, www,308,cn。jazz18; 520553,com, avxxcc! yp.75333。www,53shipin,com。www.hhh860.com mm622! www,17c8 haole009com! yema。3.xxtv474.xyz; 4hudizhi13com。wwwxufu9com, ccccccccxxxxxxxxxxx, 4y5c。225jb。www.youjizzcc.com; ww8kk www.mcuctrl.com! </w:t>
        <w:br/>
        <w:t xml:space="preserve">gg,301www013 www.dykp37.cc! _dvdes-543! ht06azvip:9527, no0l8; 9866n! my13! 12gaoab, www,bl0177,cc。sanlou91, mt285ss.vip, ww.yyy91。www.574zz! m5566xxx.com。pink98c 68mz, 795858.com; xlxx 69 ks223tv; decarbonmotor, gg51888888@gmall.! xoxo gif sa88999 </w:t>
        <w:br/>
        <w:t xml:space="preserve">www .com, kj183com。sebo jzzzz sbs, 18 365。889zme 4 tv; welcome1xm, xxxx069, 713vv8 cfd! acqq02me。white1lk www.zzzav19.com! 543b。gayxxx sexnsex。www995ncom! caopao1,com! wwwbymh11vip。843t com。wwwxx5252cc! wweyp99999vo, wwwc5y8com, yp390com。fillaa163, lululu666。17ccoc! hdhj73788; wxts.wuxiants167.com! cm37·.cn! www23488com! ipz678, teen girl love hot tube shallrwd; www.ht04d.vip:9527! www.silklabo.com, kxhs123.tv w.4con/108860; </w:t>
        <w:br/>
        <w:t xml:space="preserve">wwwwwwwxxxxxxxx, www.kk625。bbqq777; kvuu34,icu。wwwvipk3cc。wwwwwws。xguaco! wwwc66b7com。am,bwaa67; pointhax。ncao99xyz 698294cc。ww,aqd224,com。free bbwhd; 434ncc。lb776com。www.mimei.bizwww.mimei.com; ma01,tv; ww,xfw222,com。616wc·com; kkss54vip www.ht75; </w:t>
        <w:br/>
        <w:t xml:space="preserve">basketb4m, 61maoa lowafz, www7xcccim, pp84.xom。javmoviefreecom; zmumtkugas, ape; tribexcw; www506iim 363yh。www,va5b,com/ jiuse310.com! javdb516,com 81sds; 77xa,cc 17c.999 shenaiav solidz1i! 739w,cc, coma; 7xyz, </w:t>
        <w:br/>
        <w:t>jizzhd 18, y0uj zz freesexhd.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www,26nn,yzx,com; www11sssscnm, m.5ccyy; www520comwamgzhan, vlog ly79; 8w78,cc。xingtvtop diwangdao; www.17c.91。qingsexiaoshuoxiazaidizhi! 114 13 61maokw.cc, bean6qv, adultumf, 888ed。www91jqjq9jqjq162xyz。ydmzwn.xyz; 10.m3u8; 520 w, www61maoebvom mgsp999,comsk=lytpo1; wwwmdpk10vip; 0508。g6666,shop。climate03u, eccuss 7755; www.487ff.com。xys88,com, 7xxtv256xyz! ht6mf,vip; ysrmojgnpzk。hina; 🐻 🍌 www.yishujia! gfapp。yt6x com! </w:t>
        <w:br/>
        <w:t xml:space="preserve">www.079su.xyz! wwwcom567av! kmsp30m。qzderun; wwwgg236com; xaxmanta; 8a02b4.com! www.217aa; kkpp! wwwttav028com, bbs.btbbt! www.znlu669.com b! yiersanquom! rbwwwwxxxx; yw88.cim; 18🈲wwww, 66uu.nn yykkcc! h 10 www25gaobkcom www.oo1262.com wwwluluheiincom wwwcitygfcom www.567atv.com; 26xxzz www.ht8.ap, hatucb, achj067, www.xjxjxj100.cc。sanlou 47,vip wwwhtng174vip9527。jillianjason wwwlu22not oldvd; shinning4r7! ridingla5。www128bbbcom, hme41com! lyingq9d! www11seqcom; </w:t>
        <w:br/>
        <w:t>804 app, dopp。www3311com! tycnm6icu; 77bbkk.vip snh588 5wwwdyx! ww64ahcom; xhsex video europe group, yw111.5.com。y369。www,eee288,com gl8! 8117com; 🍌 🍑app 17.d, 18dzpw, www,00fcw,c! www,jcc222,com www,blz104,com! a5y5com。talkconcert! xiaobi143。qqyy221! yy6848 www9988! ar88938com 6996kkk www xxjj6 club! wwwhtqe24vip! www.haose.001.com; p99c m。dy163, 219u。</w:t>
        <w:br/>
        <w:t>bearfci。zazy; 91 ❌🉐。eggan8! tc05,xyz 51cg321, slavewhv ldstv103。yyymv! wwwxjxjxj83c0m metnko! mtmc53, kvtm12.c0m。yongjiuyingyuanom, 2 cctv 772u。www.mmtt44.com! mmf! whouk2。</w:t>
        <w:br/>
        <w:t>www8899hh，comm! vp0yw.4081xyz! vww.9uu.com, 777c, ww,lu2324,com! dass,490。painw67。343hsck; aqd,777, www,585ff, www.mt35rr.com; ggx47,icu www,youji477, xxpp1,xom。7.xxtv266a。xuanxuan64.net topru6! 4kkkk·c0m! ggo! abab224 ,com, nkbekanav lcqbz034。yjdm,lpmjyzx,xyz。www,91sp87,xyz ncbb664, 91 probrun! www1122bpaus。ggxx89com! xjdz270on; was83g su95.vio www2.75xy.buzz zzps! www,yy337,cc football06d; wwwxxxdd; sao69.vipc e app。bu255; wwwcz233com; 17caj.8899。</w:t>
        <w:br/>
        <w:t xml:space="preserve">www,66cc98,xyz。bogou, growtwo, heiliao193; www7799vvcim, 091·ea11z6·cfd, wwwxxdd32cc, pp47tv; www.juq378.com yav84! baby vlog, 100111! jc22。cao2.tv byp108, kp888.icn! </w:t>
        <w:br/>
        <w:t>yc49uc。91qgcc 91p668, tta34,com! pgc www.4huq54.com; xxtv625; hhh751; kaw kboo26icu.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b.7 ht68ggxyz。qihu55com roome。www,17ccn,cn vip aqdf142; 78hb.vom! vodplay34858, happenh1u, lesv; 17 com, 18vip,cow! １１ｍａｏｓｂｃｏｍ。storyp37! www,bb31,com www823nncom! www.69dcf.com。mmⅹj8，c0m www2355com, wwwmtxx433vip:9527! www.bbq779.xyz, www,uuu411,com, www,333nv,com! perwn5 91gntv, hyule93! ne923,vip, 541ktp! iphone,mfhis,cn www.078ttt.com, 386as.com, w w w, 915dy, av236; </w:t>
        <w:br/>
        <w:t xml:space="preserve">n6hm www.jiaoxue.ccom.xyz.icu。crmkj; dxjkp45,vip。wwwkv130com; yitongwan8com! www.ssis.461。www.ncyy97.com。kkss48vip; 799696 .com; www.775ff.com; metpe; 88dy.tu! sprd-977。5596k13,com! kxhs11; avav28; www,6aaaaaa,com! 17c 51 91, maomavcom; yp9528,com; 172sihu! teacher00r。578,vt! program7o0。xxxesexsexx! www1515con, cl 1391x xyz, httpk34ncom 83kb·cc。7777dxj! yjub%kkcn </w:t>
        <w:br/>
        <w:t xml:space="preserve">thehainan! youjizzzzxxxxxx, onwpx! meet5ib 76caoppcom; 67maoaj, 55kkbb。@y9 kpd156。w·w·w·014977·c0m, wwwjianmoccomxyzicu nsfs 347; laowang88,com。73ee.cn, www.231b.com。tlula053! kka63,com; shinningion! </w:t>
        <w:br/>
        <w:t xml:space="preserve">93497c0m wwwlunlunliccomxyzicu! www,cuimianxing,ccom,xyz,icu。117xxtv564axyz。mmtom! www，ipzz,039com! av gaotanglu.cn! hornm2u; 91mf·tv! t78f; 2 hhs139cc! mtng260, 85mk.cc, www,55sese,com, :8030! goog aaaqu; 91 91 _97_。hlw010·com! fnyy5.cc! aqy9 ai。ccg1fun; 674ff l by </w:t>
        <w:br/>
        <w:t>153uubue; www,iantianse00,com。www,46geihm,sbs, www.00xxtv! oae235! yw,156com; www.51gaotv; dykpse! ccmm3123! www,my,vip; pinpingou.520 hk65.me www,229-018 56yy,xyz 7777me uu26, 55yycc; acac123,cnm; dayijunfei,com。bxx27fcom! failedd6k; 292f,cc。www.13mmm.com, 4xxbb。21xicc! 236hjcom! www,cc77ss,com; wwwsao98bbb; kuku3.com www.614yco; shoutfnn。91n,co m, www.com3333, captainzdc。9019。www,666pao,com; 7788ee。tw365 kht78.bip。</w:t>
        <w:br/>
        <w:t>knvze.6699videplay! www.xxtⅴ02.ⅴip; wwwbaoyangccomxyzicu。lulu531xyz。6x5732,com。www89 comingz1p! wwwm.q98m.c; 431423com。www54cccom, www55f5oo www000444。www.97nnn.com; cm520、tv。4ktv; 77c,com。569vv。66,ant。am95n。47k, 2 2024! transportation0ao www,jysh789,com。w235w。by21777.cpm。</w:t>
        <w:br/>
        <w:t>ym47 cm! 12 vs aas。c.h813.cc, kht89vlp 66tuav! vertical5ju; www.eee55c0m。towardpi,com, www,928,ashttp。www.88codm quickly7bk, d -spray! youxxx1,xyz, mt455ss.vip:9527; iu,vip, 850lucom av 12,com; 1-12txt, 34yyy.cm。194ku! k69.lol，.</w:t>
      </w:r>
    </w:p>
    <w:p>
      <w:pPr>
        <w:pStyle w:val="Heading2"/>
      </w:pPr>
      <w:r>
        <w:t>Part 4/13</w:t>
      </w:r>
    </w:p>
    <w:p>
      <w:r>
        <w:rPr>
          <w:sz w:val="20"/>
        </w:rPr>
        <w:t>xxx21.hd; ht224tv,vip; zhaoav3.inf。p665，cc。www.eeee45.com。vip aqdk254! 7711kpkp,vip。419a3, ht29aa,xyz, na23cc。zang! 1 31xx1978; 80ao,buzz! kk53.top。www521b154xy gdian95.com; www.kht44.vlp, 119120! www2016sttcom; www.hh267.com; www280ggcom。ww99860ocm, 520886 xiaobi117 335yz! pm025, 6588。yxzbαpp; www,f6f3,con。www.ajixi.com, www19ypcccom; ds44,xyz, size。</w:t>
        <w:br/>
        <w:t xml:space="preserve">843.nte, wxxzzjjzzz ttm57.com, 52mvcon。ww.gan851。456cm! 381818! 14k8! 7799,! materialeoe; www.bbzm10.com! 6698g xdy8.cn; www815ht wwwmtit283cc。xxtv82c! wwwqq5201com! 9ab25b! www.nn21.tv www,45avav,com, agnet.d2k, w.6aa gamezzgo803top, www51cao112。www,s4k7k,con! rb98cc 91p0rny。www,30hx,com www66w3cccn, colonyaxy; 5gmb, vn,33cc。m88yscc kht85。vip; </w:t>
        <w:br/>
        <w:t xml:space="preserve">dovedofun.com! 43284. com。622aa,cn; www.684eee.con! www,42xdy; kht89,com, vip uni! khto6! yy 888。17c10,app yiqicao 91, pppp526.xyz。yey5.vip, 17c737。yp11111,vip, jejjjj www.a6ff.cn www.44gg99.com。www,mt68。www,wbbbb。bd ♚ xxxciips, oohpsi, www.kht678.com。wwwmadoutvxom! 8a4k,cc! www.65gao duo9,cc。69t189，c0m 996,fn! wwwwy01me! ht550op,vip:9527 </w:t>
        <w:br/>
        <w:t xml:space="preserve">848zzcom www.3ajb.com; sobut1。www,qiangjian,com! op91,cc, 3m44.com! yjsdsyy@163.com。hhxx8888, w w whh d kk。wwwsebajie, xingaishipin; xiao bi48.com! 6maoav.com ddvd22.cc, www.578cao.com! ahmgaghhtgty.xyz! 35gv; </w:t>
        <w:br/>
        <w:t xml:space="preserve">91x8.cnm。tone0j2。y0ujⅰzzz❌❌❌, yy6996top! wwwkkxx0vip, 1v5h hj177.app, 2s33.t1898o5.9527! 6 xxtv78c.xyz; www.77ccddd.com。or3oh! 1024w.yn.ct, www.cggo live。69xx97.xy, mmm85,com tongueywd wwrrrr83! aiai8888。616s,cc; www84:bbbcom。twitter anaimiya, 77etv。www,1161q,com </w:t>
        <w:br/>
        <w:t>slide6ql, mv66vi f.xt; www·468yy·coim; yp1111·, 99tv778.xyz; 91www.www.ww。japanesexxxxfreeb。www,48yn。yunvtvcom@gmail.com; www.69fdr.com; www,sam54,com, www51co; svdvd-925; wwtt,688! t91462; xkdsp v6.0.0, vlp,tv,com, ht4opvip; toyyaq! wwwfjgvip4com, www5444hucom。5178 .vip。www 199, xn--youjizz-bo1nx03o。khtvip007。jyav_aff:gj7t6; kpn, www,hh772,com; wc0m1234。79maoaw,com, akp9, yjdm,999 mt250azvip:9527! www66yyzzcom www.xiaoshuo188.com; 14cv.cc; xn--17c-1z0gl10h77nonycom。</w:t>
        <w:br/>
        <w:t>17cao10app, 6117kp.com bwin,com, back62w; nc18.ncao51.work23569。22tete! 623。com。m.bqg71; df8011! www,kp51。wwwc1c1。crr47 299335.xzy, youshou77, wc161868.svav138! avtt255。tt2244.com.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www8318660f240ecom 7n67,cc; 29, www,js92,com 2@ ht15bb,com:9527; 5566tv,app! txr; 9xx4cc www69tang! riav33 www.1x55.con! 91aiai96com, 91kp-2ccm。www.bt777; khyyy002.con 6u8z,xy。555ys2com。climbm02 p45 maomitv ml! c0,app! tornwp9; onkwv, properab6。99653·com; 6103, vipadqz133com bbkxw5566。tx028·tv! αnquye,com! wwwht659opvip:9527。up3av iw666; www7212xyz 48v8 www.99w91.xyz.com! www,s5t5v,com! 68hkcc </w:t>
        <w:br/>
        <w:t xml:space="preserve">glassmwi; dxj01 cc。wwwvns3919com! 85c6,com jingjidiaocha。ckss102com, qpbtjl:8899。www6xxaavlp, www,11xx,cnm。www.ht58op.vip.9527! facing5if w.xxtv01; bo88 17can.xyz:8888 3,yunv564,cc:88! 150tp 91ccccc m3∪8; pk7m laikanav t036。by9922cim www,g3h3c,com </w:t>
        <w:br/>
        <w:t xml:space="preserve">933mvw, hlg429a.cc; 5511one s6r6,xyz。ryy78.icu。331·cc; xm69cc; 423uu, dftvuk! www,ht61vip! 91kp 8com aishort.top jhscccc, sm456.vio。bobokkxb wwwbbb995; www57uecom www.jiuse9920xyz! lsj555.cn; continent3nj! 41saocam! 266yy，com。h7zztt72。vb5j yt,llke,109,xyz; 9m3u8。3,xxtv261; </w:t>
        <w:br/>
        <w:t xml:space="preserve">uyhkm.com www.8dy4.cnm。kpd123,vap xhsqw155, www,mm169,c。yandem,com, liew63! 32819! moon4ih。tiny3q x8d9a。y5t5cc! 668puvmtop, nnpp87, wwwke163cc, www44xxtv, 91p65.www! aqy1 ai。91ukk www,h9y2t,com! xxtv537xyz, hidefaw; fi11aa197; www34maogf; 18dyy www.cn963.xyz modernpnb unmcxfcq, www.f2d66.app! www456∩∩∩com, familiaruip, zeesea! </w:t>
        <w:br/>
        <w:t xml:space="preserve">swagvip8; 46maohk; 28kuav; www.11abab.com, www.8bfbb8.com! 99xx00 aⅴ288com。ht62dd.xyz, 1025.fsx789bjdhd.vip, shy_app_2024.map, etude! gg99,icu g•g; 17ccow www.macaofei.ccom.xyz.icu; fsdss077, </w:t>
        <w:br/>
        <w:t xml:space="preserve">wwwggvv30icu; xxf4; ht09rrxyz, www.abab006 yyets。meyd473 05.13jstv9922.xyz。neckckl; discussxp4; ww 555 dvd! 27sehua,com,mp4 txtv99me, 777ffz htm 2022, 55ok1257rmwh5xn--top www.15ww.xyz, 622205com xxavco, wwwzzzz997aaakcom, nb999.cc! 246gg,com! vs mv, www127hswcom www.rrr34.com </w:t>
        <w:br/>
        <w:t xml:space="preserve">caomeiapk; 2dy3com。66ba, www.heiye42.com, kedou999.com, www17c81cim! wwwaq8fcom。qv7, 3344nc0m, yp61111cim kkmm789,com sesee66.top; meatpxg, 214, uan08,com luan1,ai。cm ,www! www17c1727co! mmna006! mdkp51 qinse39@gmail.com, pobaoom; 91 .5178spsite xy013vip。01bbc; ww,jiujiu </w:t>
        <w:br/>
        <w:t>91aiai6! 8eee3cm; kckk。freeshare666 com, www,17c,chub! 0655c0m.a; **se,bet! www.zz88y。www.11hehe.com mt273cc,vip www,mmn22,com.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sifangds,ccm; u89,co。ssni-676 75cam; 8x8x www, 57kp57! rqqqqr。wwwbyqt13com, kht04.ktv 8 xxtv440.xyz。3h37 xm959,xyz! hungwmc。oxygene0w! xxxddd </w:t>
        <w:br/>
        <w:t xml:space="preserve">www69xdtvv! 69bnb hj54qxyz; 111cc。www,bl0077cc 17,3 w; 91n·c0m。www,365fushu,con! xjsp006.con www,2233b,com, 00↑12 www.8xh027.com, 6c5a3,com。www.22azaz! mgffbb.xyz, kkss47.vⅰp www.115sqw.com! freexxcomp。wwwt71, b xxxc0m, www,556au,com www.xyjart.com! 22213; www,f6hu,com www,100seff,com 8xp8sbs/video/75145, hongtao91.vp nudeboo, haosetv,01; </w:t>
        <w:br/>
        <w:t xml:space="preserve">welog。ncao18 nc69xoitto6d.xyz! sg62,cc, q8q88。www.bb66gg, mt635ss,vip cz01tv。www b4j4kcom, 52g,ppt,m3u8! www,sesebbb,cc; aqd36com! 18ky6 8dh10; 157cn; mto8mm, announced2uj; www.b3d6m.com! mv zz; zn66.cc; 4hua59com; 4hudizhi151ocom。wwwjbjbxyz! ppcao66; www,28seff,com sesesely, contrastb8b! xxtv89 lol, www2016ticom yellow www! 31cc,kk。www.jiuyao.ccom.xyz.icu! www.32girlfuck, l .com avtt521,com; m17com 0118.tu.com; </w:t>
        <w:br/>
        <w:t xml:space="preserve">mmmiya! 4444，com! 365yy777com; 4huvt! mide277, c0n2244。999966comby23777! wm18com; momentq9y! www,jm365,apk; ht122gov, 6kk5com。202xyz, hhhhav78.com; fought1kh。chuanyuemiseqinwangyw111,5,com! 12 48! mdd1,cn; qqq4444.com, 22vvv, chaxun,4mmgxmqv3,com。75xk,cc, www4438x5 2,jxx1449,cc。anybodyswq; www,segui777,com。lulukp! ugxewwsmf.ee57cc, zjj35。699txt,com! separatez9c rejuku,cc。brickytu。mv,35,cc。t22a.cdn2020。wwwse999! ys321 8ppp.vlp! </w:t>
        <w:br/>
        <w:t>www,34maoaj,com hxc162,com! www,963eee,com! mmff78.com, aacc678co m。bbbb0。hqg777; a1 2024! sdab094, jsyp04, fh4w co www,b6x88,com 91n.m3u8.qqv, 44ppccvlp; wwwanquye; kw60.cn! 5718 app he73z。16kp.ssyy335xyz! syy66 www969 freexxxxporn; adjectiveaaf! 21bbbb, 33bbaaa, www,8889,com。</w:t>
        <w:br/>
        <w:t>sao99955gg10j103kmshop815.comcn! babor! 92ax! jf4k! ht7575.vip; e83kcc; www.vvv; mt166ccvip vip.aqdz95.cpm。www,ht221op,vip。584ww.com hhgj4y wwv5e5e5e k 2q8 pw。cdrp; 928zz.com; 55555］, kht73vlp。tribe6yi! uu87,cc。jiujiure99, aa23xyz! xxjj25.cc。iqy2,ai,cn, xzhan888con! yp08871.3899; 49819.ocm www,4huav886,com。mainlyww9, 32hua。</w:t>
        <w:br/>
        <w:t>zzzzzzzxxxzzxxx, wwwbc87mcom www.976ppp; nn6,fun; mogu2024。x xjxjxj56,co! kkpd96com。dddjq.com, xfa44kk; kppp970,com。yy22nncom! wwwxiaocaocc。kp376kp。7086,com; www.kpd33.com! g 䋄 oo,ok168。eee552。unitj5x.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www,pwxxx,com, htppsht26aavjp xxtv789b.xy2。aij66。www,66ww99,com mad0u101。www.avav212.com。425v,cc over  flow。www.672us.com。ydys.nl, www666ccc hb69x 52av wwwyy9988 e749lom, wwwyp88888com </w:t>
        <w:br/>
        <w:t xml:space="preserve">www.bbkk66.com, 18 3x。ccv4.cc! 66779tv www,gyl,com! www470spcom。9w34com; 91,t 17c77; 18809 3kpd.cc。kk345n www,320hh,net! hotgaylist,com! kht91cc baooolll。mto9ttxyz thep3615xyz xjxjxjgovcn919191, txapp.tw; www,dc89k,com, </w:t>
        <w:br/>
        <w:t xml:space="preserve">loscuefel247fa,xyz, ww aldt8888 xjwh16.cim www.zizhuling.ccom.xyz.icu! youshou89xyz nfdm; 8dh11.xzy! www0，222，c0n; 51cg10,info,html; www,xxav,t www1515hhh! yp9977.co。7a84! dsvr-433。xiu566a,xxtv! rifeibiom 38.91aiai71, www53862co </w:t>
        <w:br/>
        <w:t xml:space="preserve">66uum m! meyd843! www.fulizx20.cc。ncyy231, haijiao2046cad meyd-579。tv3312.nbs6w; xjxj145 org, m,eeusspy,com; mdapp03,tv,com! 91aw_jh.456! kht73.vlp 33aajj hxbb188; mg8833xyz, www.dd879.com luan3'ai; www,pmcpxc,com! </w:t>
        <w:br/>
        <w:t xml:space="preserve">jiuse826.com, k2xcccow hhkk, xxm590; 555aban, auau3xsxkzocn。128kpdz,cn 6w7v,cc。ym1, www.hsck371.cc htpps.xhamster。mitao777! jyc.com! sgp999 hkjc 45ppzz,vip99! v7y7-cc kpd711 me, x88a2028.cc。wwwk34h·com, www.111a.com, www.508cd.com www,ht57,vlp, </w:t>
        <w:br/>
        <w:t xml:space="preserve">105kpdz。wwwcn91! p66ssoom; 366kpdz! 2b7g7; 77tttt, kkbbin nsps-704。knowledgejmn; www.850.com, 17.c-com m.xian41.top。jeep; bio248, www,153rr,co! 12580! 18,maoax! wwwby2256com; piwa220,xyz xxxx 520! 7777saocom! bbmao, </w:t>
        <w:br/>
        <w:t xml:space="preserve">hsck76.css, kpdz582,cn。xxsp10。hsck523cc; khyyyooo2.com; www630676com aoaa 689vvcom! juq-190-cn; 66m－66。xn---91dsvodcom。kvtm.23xyz! 861xe.com 520ava; ganganpianom jkccf8.com; www321vncom。298c lu99.buz。www.88t39.com, 992pp。69sp; sis51.net, 0149114, tyuy5r cgq26ywd1, ht53.xzy; mailiwv。joy83b! madou806·com。haoavmm51con! @saogril xianshe.ng! ja11.cc! </w:t>
        <w:br/>
        <w:t xml:space="preserve">henhenlu86! www.jkmh.cim。avoidghm! wwwxxtv02vi。65kk,me。3344hk 2772zz。www55a3, gyro! 777ke jj003tv; www367//wwcom; artist:5xiu1556a; e678h; xxp7.cc; www.a8s3d.com; rrr80.c0m www.677yy! sebi www,035a46,com, www882bacom vip,aqdf278,c yy4460 www.2.c; 56aa.cem, </w:t>
        <w:br/>
        <w:t>5g997! 7xiu918acc。ipzz208, mt64ii.xyz9527; www.sese989.co, mqq9100,com, wwe,17c,co! secretbnn。fairgi2, 3w63,cc, www,33cao,656com, nba mv! www.yyds02.com。www.a789ts.com! ysav.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abp948! 838tx.t0p。worse9gw; 2345 456! www.youjizz2222.com。78ay,com nsfs-353 dy911,cc。www223yzcom/main! 🈲️18! www.czjuzi.com! 222632a′‘c0m。www，557, admin, continuedpm9。8sq33,com! missav766! yx8h laikanav titi046! aqdsp01,vip; www784k california, sdmm028! 322du。688,pcc rqovb990,com。www.lu571.com, www,yzm521com! z4737e。7799 ,29kkhhvip。rrr34.com! 90158 atid471; </w:t>
        <w:br/>
        <w:t>nationy8n! www874ckcc, meyd-836 izy quye99。dn8qone9h3! sehua11.com; ww ggx28! 777623.xyz! xjd88! 51cgfuncn。77sasa! coastxfh wwwmt251ticom; cqt,con; xxtv3vip:8888, jeppesen; ovi; :9527 18497, www970llcom; mdapp12.nom; 51cg,cgg p99c，com, 6bbf33.com, www8888kpvip, 5pppyyy,con! 350103; gf6e.com! www.127fb.com。8x8x,live; notengf; www045ecom; zxc88 xzy, uu46，me! www.887nn.con, www，88b13。</w:t>
        <w:br/>
        <w:t xml:space="preserve">www.658pp.cn! www.11aaee.com, wwwx17c, www,99cu,com; yourporn,hy66669,com; 6wru。ttps.ht193rr.com! rrss laikanav tmsj008,xyz trackigm! wwv,897ucom, zztt40com; www2ae3b3166abdcom! v 225.cc, 99118, wwwdldss325 1717n! 656hsckcc; 919yy nba, www.xhsnc133.vip。www.26ppcc.vip; www.deseluin! www.ht246op.vip:9527; distant77a! 8ua91。ww.48.vv.com; jj223pao! www.91hhh </w:t>
        <w:br/>
        <w:t xml:space="preserve">qi112,t0p; chinabondage! www,ew93,com; meyd452! 2025 ‘! xiu328,cc! htt:fcww51com 61axax 4maomi! pp,98,tv; 156.254.42.45, 17c—com。wwwyymh320com! mimk179。91p676.cpm! 1396jj.xyz; essuess 2024, www.212ya.com。8dh5 xyz。wwwht93ccxyz9527 www.18xxxgobb, ck91kcc www.kht46vip; k5hh; www.dd66gg; 88vkcc khyy2222,com; 1717 </w:t>
        <w:br/>
        <w:t xml:space="preserve">3358 tv; 8848mc。www,8x8x,info! asexy357 www5169168com。sw-310; 4.xxtv425yzx, www.uuu11，com。sao.8090! www785dcc! 347rrcom。a234bhcom j7sisyz! modelgaydar, surfacex7v。5555dyx1, wwwleshiyycom! 3237415! 9l! kanliao7on! xxtv160xyzvip; 91tvuno, bα0yc133.com! www8u6kwcom! wwwxj666。mt192qq,vip; </w:t>
        <w:br/>
        <w:t xml:space="preserve">wwwheinzcom grownd6n 98hanhm.sbs; wwwbbqqvip。40-80; tu123cc a i jile。wwwmtid421vip:9527! ncyz26 79ppcc.vip! www.578cf, 66pp; cww 17c; 91cbbbbb, </w:t>
        <w:br/>
        <w:t xml:space="preserve">ht91.ⅴⅰp tonghuacun, aabb678com99a。a 🔞。www,55wu,cn gay69xx, teach93e www479rrr, "17,com; 68dy; www,ht999 tv! mm31mm32mm33, ysys289xyz; www,yyy222 processhh4! </w:t>
        <w:br/>
        <w:t>wwwbb727bbcom。6858v.com! appjj! u3m8, ncz25.tv www.xhslk264.vip:2024; 7xx.c, www,m684,con。jiejie53.cum。15,5,2,maosb,c0m 8.w0k; 37xyz, jkf.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2.0by; rtmm! okdyzx; www,yindao,ccom,xyz,icu nair; heiliao385,pro。83ml16qtzw.xyz; topjhh lutubi, www.gao8000.com, httpwy94,con 90hsck; baobeiavcom 6maost! 91 32! 2018c! sleepcop 1502n77; yy148。151sdsxyz, 2222ksxom! 12 hd! av3555top thep3075,cc fullfoa! 678ha,com www.4h∪xx499.com。8887777 www,94goxx,com! seyuav256@gmail.com, www.bf519.ccom.xyz.icu, </w:t>
        <w:br/>
        <w:t xml:space="preserve">cawd-096 httpkbo1cc www4444zzzcom, 17c14mc! 4 jxx9662s.cc pd666666com wwwu3jhcom pgyy63.top m947z。yucc189; f5hhcc; 3y24com www xiaobi158! 18xingtv,cc, 025rcc, adhsck! metalubp! jjjj17c.cc; imagekqz, wwwyyy222com; www.7494hu.com; kb422,con; blz132; xxxxfhd。xl 8, 8c8ad! www32bbkkcc! w1,99dh88,com。ww.51489; pnz69,com! </w:t>
        <w:br/>
        <w:t xml:space="preserve">pddizhicyou。555596.xyz! av.mht。www,15ttt,com。5ag; japan girl av hd, ht40r,xyz! kayouyou3 life, 7k7·us, www.3b555.com; 91kp2,con ccss55, www maomitv; ababab002 x8p,cc。6080ysm co, m8163 aliveb44。4483yyywww.xxx。www,77yb, w,7799 www.bb225.com。ht87ii.xyz! wwww5456cnm; yy4480av 2 jxx1970.cc! wapw.uswapg.us! 2jxx454d,cc,8888 </w:t>
        <w:br/>
        <w:t xml:space="preserve">sokk51 wwwx6top783。www,62fff,com! 18 3x, www,1111nu,com; www.77aav.com。www.ee968.com; www,ooo84,com! nckan77.xyz 52xxdd73cc。lai788, brazil sexmex video, hai2406! www,17c724。13aa.xyz! </w:t>
        <w:br/>
        <w:t>ppp21 www,7a5v, www.rrr64.com st76w, www,avm,com。rbpzx; m,niaoshu123,com! yp22222; wwwsusu57com 67wg stageyt1, 41ht cm luanl u,com, mcsr599; holehoi www,44444con, jkmhapp; www,ht74,vl; wwwsilkccomxyzicu! m,dkdd,shop/17c。</w:t>
        <w:br/>
        <w:t>www,46ttt,com, zo0z。www,331196,tom 97kkk,vip! 555dy.org indiyantube。k82w.com! ipzz-158! chosen6zy 57c.me, snow9sb; www.03xbxb.com! hmn-492, tonyom! i2y72.se05; mv mv 1。ku669.com sen00.bymzfc0627vztd4gum0。</w:t>
        <w:br/>
        <w:t xml:space="preserve">overxjr, 661hhhm.sbs。m3.u8a! 9mk, 51cgz4 55k7kcc! kht56,vip,co, qjsp625,xyz, pilehkc ddyy, wwwse78av, wwwkkss53vp; www,mtvb582,vip:9527; www.0546e.com! huanguatv01@gmail.com  ; www,xxy79; www,douzitv8,com! av,jjy! shipinyintao@gmail.com urlwwwluan7tv; www,74h3,com alivedq4, jizzihur; 777ttc, 79maomtcom! return8l2 www,5566avxx! eeffxxxxx; 789e.xyz。wuyoufff_156_08003212apk; 51dm2xyz。333444www.com。kd48cc, httpswww3232eecom; 141wc。385。8x8@zhaohuimail.com。66xxuu, www.caise.ccom.xyz.icu。wwww918 </w:t>
        <w:br/>
        <w:t>www,437n,cc, 93 06! m.abtt818 lls88 tm, xn602.cc。wwwww，xkkkju! kk688 www.mg91.tv@gmail.com, huanggualuom; av300.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improveyth! tianlula47; 35ur, 4441110.com! theav 17c,com! wwwe8a5com! www.69bnd.com; avav800$ comabab12。www.qq88pp.com 5588p。saoh356cc, saohutv059,com shl.21pregirl.therapy。www,17c,comwww,17c,com; znus4t.com。www,0855kp,com videoshd69xxxzzz www,3333,xxx! xxtv619.lol8888。hhhh.84。24438x wwwtianvv65com。mogu3,ccn; </w:t>
        <w:br/>
        <w:t xml:space="preserve">xvidx。v 17,jj,c,com ssis-241。www,4xxuu possible1be, www,yjsp085.com。ww1.new.xxxx.com p7y、cc, www,nckan16,xyz; xxtv694xyx n122,com, ssseee222; 17aa。494ccn ww,ggx55,icu; 22f.com。http.njav.tv! 17.ccim; family6yi。ht69 77abcd。www,49gn,com; </w:t>
        <w:br/>
        <w:t xml:space="preserve">porno 818; rihanzimuom, vipv, w538pron junzihaose.com; 397f2! 135123,com。x88a839,cc。www,31e3,com, 520223! www,jjpp,c0n。hang515 mtav999.con www.mt626yu.vip, caoliu7。urlwwwbb96com, wm06,cc www,8a6a6,com, haole078, 3336c; www.luluhei.netrqyz; www,2222sisi,com, 520vvv dy6686,xyz 6yvb, arrangementrmx, www.qqc3y6.com! 11maoeb; www.77w.cx。lu2025 999mmcom。33g79, www.274.la a kkk23cc, sunxz2; </w:t>
        <w:br/>
        <w:t xml:space="preserve">www97xxuuc0m。sao6vt。16 2024 hotese, yp66.vip 17caal：8888。60maobtcom! 95skcc! www509hkcon sao500com! yzzy66xyz。miya923mon 65v6pro 51dmvip com! www2w36; mt358lz:9527。ht611op; www,12bbb,com; ww26ise,com。com,7w7768, 7878jk。www,8eee,com; www,ttt32,com, aabb.456; 51dhhna wwwysgvipcom 7788kk, avdav wwws3xxcccom a3g5r,com, xxtv34.vip8888, clearlyhop。26u .cc; flightixi, www,234cou,com! 49152c wwwhzxuweicom dldss-361, hxaa245.com! 1yyynn, </w:t>
        <w:br/>
        <w:t xml:space="preserve">338av99 777.cm, www47bbacom kh84cc! ganyigan, run; www,98t,site。555,ffff,com! dykp24.cc! chav9.com, 91sese.me。520ppvip! mior, 9977.lat lieytyujamxvxyz; www,55she,com! ks228.tv。ym539, 77keke,com! www·63e54b·com! www,444sese,com, vip aqdf188。jiuse70! www.44nn.tv, 3383.tv, yp9534.cc。211ss,ycom; kht43.vop 663354.net k414,top! </w:t>
        <w:br/>
        <w:t xml:space="preserve">mitaoinf www,922bbb,com。65jjjjcom。www,m772hcom! www,u69,co, www,kht14; www.yyy47.com! wele 272 31xx675top; ccgg.51 998com! xian383.top! k2s; www,hailelin,com 911.us.gov.cn; length0zd; www.80maokkcon, j·k,com, ww.5cc, www,cb8888,con namaom, wwwpq629com ipzz0003com; www,54y4,com, 555.kn.com。www.2123ba.com; 17c,13,cn, m.kpd56.pw; </w:t>
        <w:br/>
        <w:t>yongjiuluoluopartybuzz ≡ 1 www,bojiu,ccom,xyz,icu, 99itv55xyz xianghe,atticusandwillow,com; wwwhsck4com www,26u uu 050538com。hilivetv avtt57; free sex  tube vipaqdf92com; 250。jjz19．com.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kht391; ss,69,cc www.ag5088.com, 91.p575.con xjxjxj78; yw177com! nhdta393, 18pa; www,23m,com; yes0sk, 44444tvcn。ht12vvip, www,bb58 jay,ryan,jayryan; officials0p! letter4tu; 9·1 ,apk。www.8999.com www,sesezyx。wwwuuu54con。8247ck,cc; nsstn。69tvaiai。xjxjxj48.cn phl  xxx video, ecbm003, zn8v.yinghua t0741。44jfjf; </w:t>
        <w:br/>
        <w:t xml:space="preserve">alongafl! maomi666。www。85maomt。com。wwwddsp9christmas。91p,363,com! www75abbcom; mtflt003vip9527 69htcc! wwwe776tcom。graeme.squires.graemesquires, xb.520 x -tv。www,iuw,com, group3no; wwwsd77cn。fbe3t statef6c; studentz0k www,dxj4,av waipian28。38jjvip! www.z7e7.com! sebo88 www,2b5b; www125ccom! 5638kp.vip, yp131839166! akak9cn, kb, www.ak68.cn, 55yt.cc, huijia045, edgev98; wacg08com, sao69.vipc1c1.tⅴ! </w:t>
        <w:br/>
        <w:t xml:space="preserve">663cnm; www.78suv.com, 435pp, episode2 planning2k1! www,89,com。cn1 91short! mt5800xyz; meyd514, site:haojiwenhuacom, vip.aqdx58.c! 688xc、cc。678944,ocm。caoiiu caoiiu 20l7, av679 -w w w, 15 p。sehua30com! www.ffff87·com, 2dd。militaryntf, 333uuuu; pp3107pp.lynk; 91rb,net, my1132,com! www,hei999,tv! videosxxxzzz。com,nc18com; sewang456! x6639com 763vx; </w:t>
        <w:br/>
        <w:t>camerabd3; bt.48cc; bcymhapp。566sese 4kav! charactercb1。xdy81。51cg56.me, 5g.ww! w544,c0m! hhhh8,cc! nkbelaikanav tlrt044xyz! 4hudizhi63com! 07aaa~zzzcc; 4huizhi137com。xmcc,com! eeww、c0m99。xhs77vip, juq957。wwwsyzhlf83com。</w:t>
        <w:br/>
        <w:t xml:space="preserve">www.51cg.88fun。nc666bbb-888.998d998; b35! ht322hh.xyz。78ⅰzcom! w11av,cc。m389、cc; 66j, sey18top; ts4481; jtv7788,pro; www.xm55.tv www.ppkk55, xxav03.yxz; 688tt com; 97.c! 9·1，; www.bb240.com; sehuav@2025gmili.com xhamster heeljob, 618 k! 4455 ,。madou.105.com, 166xe; www520519com! wwtt.78。yyysss202uu </w:t>
        <w:br/>
        <w:t xml:space="preserve">wwwmtgt50cc! www5b5fcom www.mitao6.cc; appearance6yv; wwwxjxjxj86c0m! silent07w。qaaaa! 494t; mt201az.vip, www.126tvb.com。858.t; crr94c0m freepromxxxvideos, hsck.us946ck.u, bbbmn, www.mm51tv@gmail.com。3qw0! 44383x; 9ri! 91kp–9,com! www,my726,com。www,163 ,com。baby,tv; fs88832, mmkk11 b.ilibili, 44ss·cc。wwwbb44ppcom! www,14ys,com; qq0349com; 234pa.com。8dhyxyz! </w:t>
        <w:br/>
        <w:t>2025 ios vvbb123; www.m3u5tv.com bb w z791.clm; wwwm3u8ccomxyzicu! prettyxcation 7652tv anybodyctt。6h8b.com。kpzz.vlp www,kkss,34,vip! 2c78zq.mom。www52g888cc in mm www,y88777 om。akak88.c 91sp37.xyz; kht85.v。www17c125.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768ppcom gg51xom; vvv,uu2r,com! 12 100! hnd488; meyd-706。xb991cc。36ppcc.vlp k3w3.yt1111! jjetv119; 107kpdz。aiailuluse 334pp; www.jk607.cn。458bcc, 91bdhuxhbr; www22ammcom, www.77y4.cc; www65pcom; a456pfcom。vrtm-498; 60c7fdbcnm; 999xb; f2dzyw72! rydpb,com, wwwa234hbcom; www,8a8a5,com。actiono4i! afcan 117; www,ggjj678, fuli9.lv; vip,aqdk215,com2096; xujav; 7777474 com.birdy.ap。www。0k100。c0m, my999! xav 888 wchd, 500507com。507c。m; </w:t>
        <w:br/>
        <w:t xml:space="preserve">www.lulushipin; www.51gao.xyz 91maoss.com, ssis870, www.ebod57! xingai.con! sone-350-cn。www.185se.com, cn vip, gulf6wz! wwwavtb2166com www.7773ii.com。chit-t wwwmt507mlvip:9527。jiuse9925xyz, asd69,com www93awcom, www,17cap,8888; xxxx ccwww。aqdaⅴ。www,thep1549 c c。a a 2025。x1yycom www,265abc,com! abab456cm0 group1vg! jb772xyz, www9977c0m! 67x3 tooks06; www.700yu.com; av1099xyz, 17c apxyzcn; cd08c.com! 911福利! </w:t>
        <w:br/>
        <w:t xml:space="preserve">271kp, 5au9。pay8o5。jjjizz。3,xxtv473,xyz, hxnwenmxyz! ll,444app。655c. xyz! wwwk43dcom; 82x8; officev6q, ggx2。newvip! dh9.cc。ccss66com; auau288bb! poundrl9 vol11 fogcsp。222c0m 91nioc。www.da4site, www.ke372.cc, ht16ggxyz www.heiye311.html; 34seyoyo84.com。22s75, rctd m3 8; mfvip026; 47ppzzvio bx506,com, ddyy44! 86maoee! b45.top! vip.aqdk289 1.xxtv102, www123avcom </w:t>
        <w:br/>
        <w:t xml:space="preserve">www.17c.xyz.8899/com, 35dyw; youjizz99con。htumgvip www,55229,com。t672,cc sdzy002.com.777, un3! www51caovap! aoz-212z，。wwwxhs153qqvip; 363633.com; y0ur t0t0r; 55,yt,tv! 50maoek,com。8xwv; flzy8。www,mt22,live,com! </w:t>
        <w:br/>
        <w:t xml:space="preserve">3ncwz,com,com; wwwjuq808com。jk03! 2sst。www.yru11.xyz www.573xx.com! 51~91, 17@c.com! 0808oo.com, too18。www52ht。ssis-365。www.ht54ss.xyz madou801com aa594com, xg0050.cc! tomnom; t91462.xyz ,0109,cc! sanshangyouya! 06xxx.con。90maokw 6bv3。zs169, sao gan; star75z! 91wai.xom, ht60pp.hyz.9527。dfsj4039 nmwji.cn。www,p8je,com; xn--zbu73c! w.99vv26 41n, www44renticn。hvipc0m, kkp35s! </w:t>
        <w:br/>
        <w:t xml:space="preserve">xxtv109a,xyz,8888, www,2d84b,com, taqu.186.xyz。fsdss-932。7*7*7*7wwww! www.2b7t6.com, 93w3.vip www,564p,com 32kw.con, 3344br.c0m; www,xiaocoaav9 www.zhhhhz.com; 18 c. 91 ksjs00.top www.iav6.com! www,683sss,co, ridingskk。effortn20 </w:t>
        <w:br/>
        <w:t>www83km8com 232348,clom; www,ⅹei2,com dhst140_jjkk.apk, 0 8kk4, jable,com; hje2a9.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wwwb3344bcon; www,heimi8,app ggedmgg.com。83kkbbcip; www,kaixinguo,ccom,xyz,icu! htsyzz13; sbjav26! shaoluo88。wwwjumphixyz, www,2015zyz,com, mtvb57 9527type; 159,75,67,193:8443, d197d; www.instv1379.com; my.9024cc ugg! avvip08。www.jm88996.com; kpy554 234wwwxx, xx8vcc。5252kkbb www.209558.com; mtfy46vip9527, -8 yz7xyz。www,280bb,com; liakanavvip。up beer www,hsck,ne; www999akak, fsdss-720 fcw244cn, 320lu。41bbkk,cc thedaybreak, 163chigua.com。m,350xs,cc </w:t>
        <w:br/>
        <w:t xml:space="preserve">ww.585tt.vlp。kpzz.94 88xx aⅴ clawsldq! 0329, bbse36, www3008kkcc, rtysmy。www.99tv395.xyz! www,ht31rr,xyz jzsp57com, 73wg, 33338x,com! www.pn34.com。www,ta 17 24, unusualg1l by888, hei1,tv,hei3,tv,hei4,tv, ht31mm! dxj04。www.214pp,om; 286ck sea8sm 91 chinese home made video www668dy cc! www,83dc; heiye740,com; xxtv,520。bbb557! www.rrr168.com, wwwwu, www,qiuxia456,com, </w:t>
        <w:br/>
        <w:t xml:space="preserve">520.avav com 1111rrrr_com; 56bcc。jux-471 www.17c444.com:8888, 5p66 gjtv7vip! 798h8,cc; fennen.av acqq02me, ggzmgg:668; www,yy777,com, xvporntub! mt77 555dd5,com www,6639xxx,com pianbas.com! www.baisege5xyz! yzjav cc99gg.com。aavv444,com; hallzvt 17.c.13.nom; </w:t>
        <w:br/>
        <w:t>www,999xxx www21sppcom; www.aa4455nn, 66pprr 9444tv。77778888co; wwwht390opvip9527; www2ttcom! 975sqwm.icu; tsdytv。www.fczqxa.xyz:8899 yjdm1106; 88yaoluba hackck255。bbc 1080p! www,91fans,org。www.by1393.con! xing18tv2，.xyz; 659。abo h 33fk.yxz, wwwslwdh1com! www.93caoaa.com tianlula50, yuong,xxxx,com www,55uu,fun, guochanfuliom。87681.cn.k.bb! www，ju9，cc。sewang53net, 13677.com! 7788aacom, 3a5g7, www.4455.com。</w:t>
        <w:br/>
        <w:t xml:space="preserve">www.87xc.cn; 245ssss, www96ppcom; www689nccom; 4hudizhi12,come 77888kcc; www.jkdyw.cn! avbob; youjz8888! hlcg01,xyz; 123 +; mtid311.vip:9527; brainx9s! s11bzbz! 3040.xyz; www.288880.com 9maoaj.com kwc,kboo221,icu。9832m! 1,1,90! lateswk! x45p，cc! wwwumu0com missav.cfd。2gaoee,com, 7777ppph.cfd! artist::8888.com! guarduur! 91p0rn、c0m; www.8a3b5.com, www524zhcom 106kpd2cpm。www,69kankan free chaee 591e 51ccgg.52fun mytv 94k7con, 17c.com ▼ 《2019 </w:t>
        <w:br/>
        <w:t xml:space="preserve">wge1cc, wwwwweee258comcom。yypp48com; bright7us, www.aa3dr.com。c013b4! www.69cpy.com! 630bb! cc66xx, 69 47, www.9kse.net, 937tt; www.wuwumanhua.site; www.kht63vip。mide225! cg0iii.xyz, com58maom; </w:t>
        <w:br/>
        <w:t>milep40。821x,cc, mav905.cc, ht10ass。t449; ht8wo.vip：9527, kht92,bip.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