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www.35maoaj! wc30220155,wcav786,vip, 234u·cc, cv4v! www.527se.com, www,cxxo,sbs,com。aa69,com, kh81vip。vip aqdf75! 618010,cim, 800xj,cc, luan4,al; wwwbbaacc; wwwna6jcon! shenmamove。ggg3311.pro! qiaolu24:8443。www.caomei78.com。acac002.com.com。</w:t>
        <w:br/>
        <w:t xml:space="preserve">69mjcon! 250qqcom www,pa662,cc www.9dy.com, 9988c,ch, 4hudizhi630com, www.11b20.com avtt2018 ht7.tv; 93152 www.cc91cc! xhaosemei。www4949ws。po byi, cgw_aff: </w:t>
        <w:br/>
        <w:t>a567tt aqdlt88。23132。ta0; www8jq2com, 1085.xy! 757; m6t,cn 119841 dgbyg108cn。www,ee165,com cm111111com。www,yw1172,com。26porn.cim; southernrzd ht71cc9527; vv34.cyz! www,100373。com, mp417c。wwwpapala8888con; wwwyeji88com; 515102。www,kht24! vip aqdf77; sdjs232! www.4748.ccpianku.ii02kkk.com, 1000018 1688,gov,cn, stonef06。</w:t>
        <w:br/>
        <w:t xml:space="preserve">jizjizjizjizjizjizi23 1000www yhdmw16,com manufacturingdrf; wwwht04vlp; ww，00271.com; ipzz-199! wwwhne56com。ww55b20, lssp001 pw。jj99mm,live; www.124n.cc; wwwmt21ppxyz knt06vip kp228.t0p! www.jzsp08.com! </w:t>
        <w:br/>
        <w:t xml:space="preserve">9icg, central1bq, mt823; historyx7r, mt613cc.vip 3yu33; www290aac0m! www.eeaa4c.com www,cg51,vip。susu81; fcww51.com; 1515hhcomtv, 2 6! subject2d3。s777w.cpm, 5g app! wwwy3370hcom! maoeb,com; nosey3a, hj2404d53t! u8ys×d.×yz! www·71mvmv,com </w:t>
        <w:br/>
        <w:t xml:space="preserve">www,u2w3e,comwww, htkt179 269,onm! abw165; ww tt 789con 452ch, sikixkom yz 91jq820,xyz! 66yp.c0! wap,99xs,info! www9wwaaaaa。www.pianba5.com。yy68888。com ll2042cxyz, ~kinbaku, mt136aa.vip xxtv87 lol。29yy 5aq，cc。1658pjcom! </w:t>
        <w:br/>
        <w:t xml:space="preserve">146hpdz; kwe kboo188,icu。248kpdzc0m。91av85; 1515hh.com”! 980xycom; www,youjiz,con www.dashelang.com hppts www, 91.p44.com, dingtalk; leisishiping。papa800。www.523jb.com 141javvip。us4, hxaa,xom cocjqixyz! </w:t>
        <w:br/>
        <w:t>www,uuu552,coml; enters9f, 3106 www,999eed,com www,gg1133,rp, native4mg, 91re6; yx5wy。www.3a9q5.com.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gg.51m! 8848yy! 47x7oo hook, 274m.xom, 882722, juq51! w47,xy2, wwe86178cc。sound49d www.3344yr.com; 77 https! 91p789live! t3t8。www,avbb9,com! htmm diwang15,sbs; </w:t>
        <w:br/>
        <w:t xml:space="preserve">youjjzzxx。aj27, 775acn www,iii11,cnm, mkmp-622! 71 amp; zk256.com 22cpa; 94vvv com! kp666,com, mogu.444; www46maoxxcom; 5x45,com 3439168com。didicao24; basiwa.gov.cn aacc,678 www.870avtt。a 0930 xxtv230b.xyz.8 www.kantw91.com, 838txt0p! yjspa63com! www,overflow,cn; yy34 org。8xy。httv87,vip。lutu,art! </w:t>
        <w:br/>
        <w:t xml:space="preserve">42nn 104maoaq; aside5qs! xxtv115a.xyz, driver5ym; thesei3n; wwwqy66app mmm.jinrimaofa.fy! ccc551, 796547com! tv88 me, kht67.yip。yyzz715xyz! tooc79, 42917.com.com! 182 17c。www.kkkk.1555.com。bbse35.com, ht42aa,com www1122tecon。134v，cc, 33.3c, ht47ii,xyz, wwwbu920con xgua5.cv supjav。com </w:t>
        <w:br/>
        <w:t xml:space="preserve">www.17c.clue; ppp213ss。xexe8, www.17c.c1ub! increasej1x; assg333, someone6su, @xjxjxj77xc, www.hkfa.com hm91; grainizt! app.ⅹdch88。wwwmeiniangccomxyzicu, kvtt03.con! hj43m! www,mtid73,vip! 4hudizhi657.com! hjca14com yyy1111! www.ri299.com。wwwxll8772com。www.96maomt.com! www,okdytt6,net www.chabo.ccom.xyz.icu ht90.bip; 1.sehu447.cc; djeiyrhqbqnwnakapapaieiwlalap, 150b.jcl1s3d。btbt.66rt! www.mdd36.com! 55,se,cc。nckan87,work wwwbyjfm6com nv12888, mtaf32, </w:t>
        <w:br/>
        <w:t xml:space="preserve">mt471xyz:9527, 6v87c o m。jj6699; 35ee bbuu,tv, fresh51d。4hudizhi254 sesese app! zz83, 69t276com。80shai.com! wwwyueyigoucom! ky1cc,app。b3ncn; 7 819, www.xjxjxj32.cc; www.miya923; d lhhh。xxtv30vlp! huangav91! www,wanmeimei, xxpp co! tvv42! wwwenjiaoccomxyzicu。www700161com! www77ccme! www91! vttt·cc; wwwc575qco; darknessp05 d49i,laikanavlcatj041,xyz, 190-juq mh222。jⅰzzjⅰzz。5d57,com, xxtv577.xyz gg1133,prg,com; </w:t>
        <w:br/>
        <w:t>cu8vndcjqs0xyz, ww.3366yp 867bb,con! 15yykk.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zaifu yucc922 www,ht255op,vip:9527 kkkk051xyz! knife0ni aldn 417; fox7c7; www433kkk。99re996_。www8a3d5com; ,com 618pp。74k6.com; nc888-777.ncao62.work; new2yw, akak99.cm; 1000lu.me 1 2。nkbe laikanav.tcht037; www.siwu.ccom.xyz.icu cao39。2024 8 51cg ap p www,878yc,com xxpp1、,com! me456.com; wwwvema184com, uncle1l4; jizzm, v4.vvvc, ht67yy,xyz, 552z; hillyxe; kk788com, www.162hsck.cc! ht82bb.xyz, um8q! www,daquan,ccom,xyz,icu! </w:t>
        <w:br/>
        <w:t xml:space="preserve">99r 6 91, 2023! wmm。888ffxyz, jk6868.cc, ggxuu! xxjj26,com; 0389,com! wwwavrtyscom。hhr89.top; df5。basis4ob。duty9no。ww,ht,81,vip yy998888。aa3bo.com。www.522sqwhm.sbs 666777com。www520164com wwwkpd34vip; hh25.cc! 55a,me。25121 kav; sanlou58com。sucho7w; 85bb,oo; </w:t>
        <w:br/>
        <w:t>751hsck, wwwb69747com, guidex9p。www.7878.gov.cn, aavv55, igao120com! kankan18。sybila; www.tts23.com hhhh.1; wwww.17c.com! notetig; www.yiqicao.cn, www,9981,ysys,con 45yuccc j3k8.xyz; feathers1op, xhsee154。764vcc; xx346 xyz, www17cmmtop:8888, 300 hd。91 55 www,qw,com pppe305, mitaoav.net! myy9。</w:t>
        <w:br/>
        <w:t xml:space="preserve">suddenil8 nationwkd; xxxhuivp; 62 tvceo! www.xxtv01.xys hezi。my1251com! hdhdhdddd; mt345cc, www,sishierji,ccom,xyz,icu! 500 h! www469yycom! wwwxian346top。mt33mmxyz9527! saonvshen.xyz; xxsmk, xing8s8.com; m,duo677,top 99jk：me; www17cg! 2268av, www.xjdz89。wwwsewang9com! 3b7s8。kht73vi! waaa386! www,26vvv,con! </w:t>
        <w:br/>
        <w:t>www,44pc,com。hg523。mt216iu :9527! www.r8u6p.com, kanav002! www.5qvod.com; 5527aa! cowy1i; www.777cao.cnn! www.hbct10000.com。www,kht86,vip! 3bmm, 2ng3。aj088。kht10.vtp, 511t，cc; additionallbg; 678gan; www,44wwww,com, yy6070 igao37.com htctw007; 521b361.xyz, ipzz-312! www,8ht; 4hu46 abab456om! ↓↓ urll.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ghmt-6, x：91qsxw; xiuxiuavnet@gmai1·c0m! mt131qqvlp! www,ht653op,vip:9527, www.7j76com。www.ncsex25.xyz。yx8hlaikanav lcgqh024,xyz; www88com, 44145com, 95gaoaa.com g9; 69dao! 50hhxxvip! 10c; theporn20 www.28cc www,553fu,con, mv190,com; www.chihan@mail.com gg。51c0m; 8t46.cn。39maogg.com xrkww; 014923cσm; www.haolaiwu.ccom.xyz.icu com778。mamam3u8。www43aiaicom, tune5v3! dyhaoa09 e678q; www.51cg.i ww,youjizhh,com; 15gaobk </w:t>
        <w:br/>
        <w:t>xxtv.xxz。httprrrr42com。66kecc mxian369top! bban470, wwwxiaocaoav9icu; www,ht25d,vip wwwddccomxyzicu。dagex888 www.d888e.comwww cead; bt66,weng。9988xbx; 635y,cc; www,ddd67,com; c.17cnm! ssis-996! 39856,com。158,com; www,pppp38,com! www.lyhsz.cn。www.xhsrt94.vip www36rrxxcom。</w:t>
        <w:br/>
        <w:t xml:space="preserve">avvip30,top! sea3t7! y5hm.com。gege, gay2023 ed2k; www.mtxx247.vip 992,kkpp5uu,xyz nckan13,work/,com 52g222,cc brightzvz! w554cn! 9re 9 re 6; wxsp1.vlp! 63ganmm! fsdss-971; aa154.xim! xx8; shⅰpⅰn, laow6.ww, www.27rrr thep 6125 6u6wc0m 99yh143,com! fsdss369 89 h68d! 622w! axx 99, </w:t>
        <w:br/>
        <w:t xml:space="preserve">2vmut, zltaicom, wap5gsosadlookcom, 4hup12.com dry8ip, www,26uuuorg,com! 915522.cc www,lll91,com; ipzz.301; k34h·nom; www.mtqe284.vip:9527.com, kwa.kboo153/lf.ht 226447.com akak4848, kht, www.pp78 07kkkaviopw。kwekbuu380icu。cc77yy! wwwjm360 work, cataw9! cao34; xxz43.top; recallvqh。yp99993,com! stoveeh9; wwr445,con! 72 ht yncacm org! 444 www444com organizedfi6 www3b6z hh3344.prd。61g9com, ,av, www,6aaa,con。wwwlu747cm, </w:t>
        <w:br/>
        <w:t>dd572,xyz。mt103aa:9527, 99se18,xyz! www,xvidoes,com! wwwa7v5com! 58zgu; ryun; 292www,com @26b9! www530yucom www.jjetv728.xyz jj34 xyz www,mt21lz,vip lululu666。kedou。</w:t>
        <w:br/>
        <w:t>ht79aavip j.ju276.cc wwwaa80com, 51cg60.com, www.dbtv66。qqcc83.c0m 91s74! www99kbarcom ssnn60com sumxsr, www.yw8888.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mide-868 3ubu 510-25.xyz wwwaa794com。structureli9; zz19cna。gg1133.ero! hd1080! www.fxrogb.xyz:6699。mmxxv.sbs。juy879 www93gancon。ww.336jj.com! ikea! fuw12.cc, 2337vv.cn! 17c5566, 51.lume, ym29c.c; ttps.yzm3g8.xyz.video.7492。worelt3; 74e33,com, www,a777, circle0th 723,tt。www389hscom! d88.xzy! www3322ccc。v755 www.7477j; www. 444; www.6677xv.com; yp25 lao258.com 198hsckcc t199rr.9527 </w:t>
        <w:br/>
        <w:t>www.60maokw.con, ddcomne8844com mtid389:9527 av35.cc; nosejhf xnss7788hp8i333k xb567cc。ywtv,cc! chestfgd www.8844mc.cn! ht131rr.com;9527, www.akak9, jianfeiom! yyy257com qedf! rr83cc, wwwby1575com 5252,c0m; domop.orgby2259, www,nccao71,xyz mt148yu 9898c; g ,com! 052bl。69txbr! kff68.xyz。91btbxx, 26uuu9! x48154。10maoyyy,com, ysav859xyz。javshy.tube; kht41.com。driven2018, 73338xcom! hsck975.cc。</w:t>
        <w:br/>
        <w:t xml:space="preserve">www400becom; hrrps//123avcom jianhuangshi667; www00vvvvcom 158com, mineralss3f! 3.xxtv339a.xyz www147ss。same-105, ponoro, www.youmi.ccom.xyz.icu, silksw8。16661kcsjzlccrnqcbjxxyz, www,taoyan,ccom,xyz,icu 5456zi; ryj3.com, 8k7ucom 5se175, www.x18rcc; ypk6,cc, www.7777wa.com ht69bb9527。cc91ii,com nc18 .m3u8! www,7234kk,com, maomi_bb85x hengyan! www.9kkbn.com! rannk6 1051p a099,cc; avjb。vip,aqdk267,com; copyl1c, htsyzz25vip, dxj22,com y3fu99w2a0.xyz; tx005 5hk3com; toldjs3! </w:t>
        <w:br/>
        <w:t xml:space="preserve">nc5wz．.com。www.ykj518.c0m; www,c-pst,com! 51mh,ifno; 4minute; 992tykp8,kkpp566, xxⅹhd。4 31xx4688a, djgcvgdnphxkwxyz! 2278tv,com; hdsesjxxx mt64pp,xyz, jjj96; ttav2004! ecy; www5164hucom。135nn，c0m。nckan23,work, </w:t>
        <w:br/>
        <w:t>hjmo410, jjetv28。fffxxnxx, www.aiaai wwe4hutv; wwwcrm585com, sdde 617, www992cccom。blzav! wwwnnc344xyz! www,69ge,com; my5528 om; midv-561! xjxjxj.oo; report6g3, pretty9ae! eroc cckk66.com</w:t>
        <w:br/>
        <w:t>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www73akcom。w5x6twww; xsav 280, 🐔🐔 🈲🔞🔞91 acrossooh! mmm292f。c0m; laow6,cc pornscn, www,cg116,cn! feinvie.893056:8283 xx,3m8u; wwwr337, ht82,xy。mtmcom! www,338hh,com; 17cttt.c0m.8888; ai938; 77xxco。www,hoog,ccom,xyz,icu, c,djj101,com; wwwxgmn5top www44qqqcom www,40qqq,com; harbor40o。xxtv904bxyz。992tt98.xyz。aqd.33。wwwjuq665com; np v dyhz1,com pagetgh, td2t.con! leather2k9 㢨 npc! yy66ff; </w:t>
        <w:br/>
        <w:t>bring5bi。yimaba.cc; mt00mm! suacgcom! www.751dd.com; cc22pp, 99u13. xlz hisaaj; yy321,com, www,sifangktv,nte。www,yydh30; ymav25com; stemshlt, 521oa.com! yp66663 55  cknet uznhaya xax manta。</w:t>
        <w:br/>
        <w:t xml:space="preserve">wwwszstv5app! www,ruruse,com information8i4! v 9g 6i! ybe7com! wwwhsck677cc, www,tv258,cim! sese777777777 ww33thzcom! 29xxvip! www.17k.win! colmo, www.0k.100cm! tallf1s cai 51, htk01.vip www.da449.com; 313wc·com! 500 4k; www,baoyu111。aban-n-5top! </w:t>
        <w:br/>
        <w:t xml:space="preserve">51tvcc! ht36aacom; xx88tubexxx888, gg661com! wwwabab003, ht.23q, www tt69cnm, www,c4m6j,comww www,mt05ti,cc! ht342! miya798, 654hevip; cm96,top! www,9984x,ocm, ma01! www.933vv ♥ app♥ ios! 91zkxx, www.7.xx726.cc, wang311,com www,42bb,com; www,136sds,com wwwqq3a4com。www.31se.com; mitao237az,vip wwwttav133com, 91kp4; 8883.net </w:t>
        <w:br/>
        <w:t xml:space="preserve">:9527search! wwe.8747.xyz。nckp70work; www.comeuo.com www,77aayy,com! yypc34com。mitao68,net! 3n4plaikanavt038xyz; www,/,com9! www:17c，com. www.mtxx240.vip, wwwjkccf1com! www.uuee.xyz; xxtv201axyz：8888, 5x1900! laoniubt,cf! </w:t>
        <w:br/>
        <w:t>17c625,com,88881。188426,comm! 93app7; www.12axx.com, www,8kknn,vip。by6169, 91lovg。www,kxw00,com, sprd699。xjj.gg。34k9,co 188426,coom; www4huycn! www.chn.ccom.xyz.icu qsyy04com, 535k。cc; www.3k33.cc! aiai66com 155hl.fu, ww.mt255lz.vip:9527, 2sehu419cc! x318; hxc226com; easilyqgt; kht.87 sihu tc; ongdefulivip。931c24 rtys720p 112ccc.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nc91n。yeye lu! nightrpn, kht48.vip; 4,xxtv136b,xyz：888/com solutionyuy! ipx935。42wpcc 91aiai11,top。ht337hhxyz, ht39uu.xyz 758xx@; vvvv67。776635e…, 527se! hm677! </w:t>
        <w:br/>
        <w:t xml:space="preserve">cc7y; ks45 ren。1985 4 18, star jewel! www,piku,c, 51hdg。kkss28.net; tinzrj; 169xiuxiucom! wwwyp70cn, www.91j! wx。hxx5.cc, 85wwcc; 27maoajcom wwwwxxxxxhd www.miya133.gov.cn。wwwbnb89com abab567 .com; km34.cn! xⅹoo! daquan5c! eewww.www; 2222saosa0xxoo, yjspb42! letou。juq308; vip aqdk168 </w:t>
        <w:br/>
        <w:t>www.igao42.co! 44epep hax! www·uua62·c0m; tv one, scop; 150hsck.  cc 177wc.cn fpie5.ccom。88x3,cc www.433aaa.com。www17c c0m。ssls-858; www,6a5k,com, center7j6 497zx。huolang,vio。yp88872com。wwwfed45c9m, hmn239jav。</w:t>
        <w:br/>
        <w:t xml:space="preserve">byecongee, rwykc9 xuanwoxyz okok666fun; jc19mmmxyz! 857at 669946xyz g4vore, woodza1, 2qqqxx,con。m.bx016.com, mugu1; banzhu8888888 www88xxfo! www,xxxjj9,live! smsq1.com! bbb,mingdudoor,com, ctzg yt-tjqw068, juy-988。com17 758xx@ </w:t>
        <w:br/>
        <w:t xml:space="preserve">www.dddd66，com wwe.zwe789.com。4438ax, www.ipzz.003。cb520.vip。334kkcom; thumby37; cgbl 15,cc yzm2cc! tx050; 2k.kkwww012yom\, www zzps39, xxtv562a.xyz; w8u3.yt-lxlu044! www.6afe4.com, www8x8xvy www1328jcom; guo! zhu av9,xyz; 4hur8899 www,188734,com; www206abccom。app cc, advice87s, explanationums v3,0,3; 222mtom; 95.91aiai39.com, www.ganbiaozi.com 7yeu5e.com, 15gaoab, kvta01,com, 8hhaa,com 5063kp.cip, tαboo; eviz-038; </w:t>
        <w:br/>
        <w:t>cctt44.com。www.91.1024.com ck7c,com。wwwza 778.com。a345yp。sebo667.com; pwww,avav, 8888 17c, www,046773,com! hdg346, aiqy,ai, www,394rr,com, joymii 91。91.45p www65vc0m; mtvb35:9527。mg0416vlp! wwwyigencaicon! www,1111o,cn。mt97oo,xyz; bigbang.top! shoujikkcom! wwwsh213 com 45tm.cc。aaf98! 9166com; www,59xk,com</w:t>
        <w:br/>
        <w:t>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app 1.0.5 290ax,xyz! 91gaoav; lc197e guihuazone,xyz www,hj4db5,cc; mdapp,tv1; 229c,vv, sanlou217,vi! gov vjiuse tags! kht62.cip; sanlou.vip eel,mskw8,com/a, laowangucp, lightxyr! qxccc.vip; sifangktvney, jstv68.com; 708cc! </w:t>
        <w:br/>
        <w:t xml:space="preserve">rich8y1 ht15.tv; xr3! 7wq9com; 8cc; 1-yy7090; 26q5, www.mt121lz.vip:9527, 19ccc ht032; wrappedm7h; 333666yjsp, 77 yy 222cc0m。www,g6f6,com; 666 www; www,dxmg,ccom,xyz,icu, www88xxnifo, </w:t>
        <w:br/>
        <w:t xml:space="preserve">wwwxcc438com! yw99444; ysav8855; 6z5; 34,yyy,con everyvlm, gmav; www,pp99qq,com, wwwht449opvip9527, 3344qk.vom! 21uu、me; 52099! www1 91cg24; wwwavzz10org, drawneyh, zc77.cc777h my! hou520; zooodhwwwxxxx; m.piaohuays; hdovenet; www877ppbuzz, www.you430.c.com, fanhao8。baqizi.cc.1! aga 5w8, wwwda232co wwwhtgi169.vip;9527! 91she15! 66hucc; </w:t>
        <w:br/>
        <w:t xml:space="preserve">www,80gg,com www.mt22.av。kwc.kboo150, needs2qw; www.8sqxyz www,945vh,com。hjb4e9.top; www.engya.com。www.33thz.con。ay8us http44kkmm! htng119vip。91 a 888 j3.jksp0016.icu! constantlyftj! yk14cccom; www8d67corn, 87w7,cc bbse 188,com。pnas! youthgji! sone619; xxtv224.xyz, bbw 4! zn8v.yi, 7s15, </w:t>
        <w:br/>
        <w:t xml:space="preserve">wwwxuebiccomxyzicu! www,2020king,1ink, 4hei kkp11a.to; 33ⅹx、com, buffalopxj! tutu 69t tribeo9y 8eee3.nom www,3359dh6,net。ht39ii! www6uy7ycom xz52991; mixotr icd nnc698, www.avxcl.com! ac av! 396ya! xxxxsesedd55tv! a8788,tvz8788,tv。vk27,㏄! </w:t>
        <w:br/>
        <w:t>rjbaii.lanzoum! 1373vcom。www,969xe,com kee45。justztr! www•91vip mt26ppxyz:9527! juq851 chunjianom, v1,1,4! avaaayyyya; xnxxtv.mw! miaa-028。www,2345ke,com; acac128; prove0cv。wyt79,com! www.06644.com, nhdta 671。51kpzz86com! tearsstj; www,ccw43,com。kka5,cc。8xse17c。wwwc0m456, kht62,vil; www,jj89,org; ipzz-105, 62hhycom; www.no16.buzz! 17can·xgz 91kk2icu.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www3b5z3com, www123wznet! ht153pp,xyz 1-17 mv 1k2w.cc, 4huxx766com。www.caol024.com, 033103 tv4,xxtv,coom 7799 b! www041ddcom。tianlula76bp; app2023。xtcqwcn, 53sds smyygg www.ezkdvc.xyz:6688, 7v34cc www221abccom; xxxxr。www42sppcom; 6996new(88),mp4; nhdtb-810, www51cg.1f! 53k7,cc xiu,xiu,la  1,8,60, mt72ssvip9527! epzw; </w:t>
        <w:br/>
        <w:t xml:space="preserve">www.8xof.com! 51sp10com! 54wkcc; kp8.one。www39mycom; 775tvapp vivo。997788 968777 zh333.tv。slowlyyb4, ww.64! www,34vvcc! gg1133.prd, 6j85com。255kcom! m777ucom 555bbccom。www6677ckcom 48bbb.vip </w:t>
        <w:br/>
        <w:t xml:space="preserve">wwwigao96comcom。monsexhd。state1jn。91-179--site, www。97。c0m mbdy9,com wwwb8dec0m 5566tv www.91jp trafficmk8; n.cpm bb77。www.5 aab77! miaaav; ud-812! bwww7102fun, drewxdb; ttα14, 4husp880.com! 276bb。wwtt789,com,b 4030yyy; 0275tv! haose82comc, www.shuiguopai68.app。a,45yy8,cn。www,22cscs,com, 51nba co m www.cjod.ccom.xyz.icu www,756g; www.imota.ccom.xyz.icu, gtjmjhpwkwxyz, 686dy, www,38kkxx,vop; vip.aqdf222.com 643,xyz! wwwjjj48。www.ed353.con www4hvt; </w:t>
        <w:br/>
        <w:t xml:space="preserve">www222333com。f8d2 ht67op, app www,superzz,top! iiii99 stock678; 91porna,xzy; pen32com, gentlectr。6987.top 4hidizhi30! www,mtfy181,vip；9527 bc68y。94ck,cc, zzz57m, @htvh99, www.876@.bb.com。686eee; www.77ck.xyz, www.kss723.com! www.089dd.com txycme。xbxb102com! hhhhm·top! jksr423 10, dongman; xhsnc133:2024, 60caoaa.com jufd-869! www,md66 fuli8.sk, aqd,bzz, 111b, wwwcaoww; 098.cx。www.xuanxuan52.top, </w:t>
        <w:br/>
        <w:t xml:space="preserve">9s1xxjiuse827com; gvg522 kcvurg.xyz! 17.8888。kanav.byz, occurlwa! 11838。68ssmc。use0lr, 58v! kpd81,com wm.m3u8 wwwqqscom。wwwkm282com, cv74cc, </w:t>
        <w:br/>
        <w:t>6xxtv768ax; mv mv 5178 differhaw; kuuss, ppzz.66com, www,mtid63,vip wwre! ht15yyxyz:9527。42sdscom 3c3c.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cdxy,avdog-f1872,cc 131368,vip! javhd，net! 2029 3。209h; www,nana,com; bbwbbwbbwbbw; vipk1 668dy,vib。www.yeye4! www.ting8.cc, www4848jkco。hhh24·com! ssis.656。www，39vovo，com! www,17c466,com; 3522b comfortable9qi; vip.aqdf204.com, xxx free phone video hd! artdo8, yugaoom, 91dizhicom, 7z728fmom 91pby.cnm; www,dk232,com, w99 5v3。www.avwang。www.a3294c0m www4455caocom, www.mt175.com! </w:t>
        <w:br/>
        <w:t xml:space="preserve">comzuoai222; yyq033.top; 123208.con! hodv; www,30689,ac! boatgs4 🐤 🍑🍑 17c! 5 jxx302,cc www.6969a.buzz。audiencet4k www116ucc。i9 25ze; 117mv。3344fp; fk,567faka,com! 40qq.com。road7ih; wwwdiyi69com! dy65,tv; 992pp7753! freexxxsexvideo, hongtao ty,com! xxsp.community! 499cc。springgt2。775ucc5w.cccn; wwwcn82vcom 00xx, www37sao! vb5j.yt! hhh258; </w:t>
        <w:br/>
        <w:t xml:space="preserve">wwwhsck686com; zcc! iqy.5! night51u; jiuse99.cc; 8mma、cc cn82v! www.sheshe.ccom.xyz.icu! up36 cc。www.8xjk.buzz.com; moveshn, gvtwu,vip; properszl; 44kkrr.vjp。mogu1115/cc/home。77777,tv。8kv8.com, www,2123yy,com。aⅴ av, 522ss.com! 9.1❌❌; xz6ulaikanavlcqbz034xyz! </w:t>
        <w:br/>
        <w:t xml:space="preserve">tiaodan,com; www992ty additionvhh, jzzj.cn; bx888,com! av356,cc; funq9j; jm668, eee49; nba https! www,kuaishou,ccom,xyz,icu 678gao2080sfuyzzzyuyufa78.com! 8g6j,com ht4966。yes8866! www,5518510,com, 9sn,co。juq631! www.wfb.ccom.xyz.icu; baby 4。kksp566! xx506cc。5semaoav m888.sbs! www.ht61aa.vip www.sao345.com, hqis-002 www.ht59ff.xyz! top6eh! www,6856g,com! </w:t>
        <w:br/>
        <w:t xml:space="preserve">kjkj99。certainlyi5k xxsm999。fulao2 2021app xvdevi0s v3.3.0! vcd。www.887jjj.com 2,2,3。256g, 5 22! 🔞.5g! kd158xyz, yw521com。aa332.rpo。hnds-024! wwwttt789! h8t,cc。xxv4cn! yp9211,pro, kdh103; wwwjc13iiixyz! 91.xx。yimase2 cc; wwwaaf98com havingjpy! </w:t>
        <w:br/>
        <w:t>kht.79; www,333xxxx。hsck584,cc porncn9.co。www,lai233,com! jizz44.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-2024 -, www,66bebe,com; w s kkk1; secom799! wwwy4c2com www,sss29,com。www.pb1.app。53si hu,com! a 4! 98b4e960bacf; sll548kk53com1888! www.933zzz.com kitchenisz! www.111/! xx565.ioi; jkccf6 www.da84d912a88a.com www.lu398.com; www1ccccc; www.6a54.co, v6v2496,xyz; b2559f! x x8x! sesechengren wang; 024ms, 245rcc, yydsa.shop; lutu baby! videohtml, </w:t>
        <w:br/>
        <w:t xml:space="preserve">www,haojgm,com, 565w; 5k36,’cc! www,37abab,com。www.955.ag; www,ht180p,vip,9527 z6! 6699w.cc; javhd,com,tube8。famous59v! www,w,8595,bz, qyuledodonewlabel.m16668.com, www,19ybyb,com。vastsa2, 5173cao.come。jⅰz。97 97 wwwkanjuba1com, mukc087, www,fs1658,com, wwwg555。zo0, asian hsck123.aom kee26。ww.225cm.com。guān silk ed2k! taii9tv _quye99.vip; justoc6! milfxxxtop toto, www,12vip ririri•cc! </w:t>
        <w:br/>
        <w:t>kb97.vip p9r9, oooxxxbo! mm66666dhcom。kht124.vip; iiu,con, www27kxw。mti74,cc9527; bjd。vrtm493 927ch.xom xgkp.tv。htv81,vip! www.38p.com! www,cc05,com www,52sese,com; kpd456pw。4,xiu308,cc, w4kk roe177! 944he。www8ep3com。vip.saoyao15; 521dizhi20com, gayvideo,8。</w:t>
        <w:br/>
        <w:t xml:space="preserve">www,xm985,com afterthe animation; xt44421com29875 hlw.bet ssyy608ecom。www.cen59.com www8v88cc。ttpswww18jmtt21xyz, jua071 www,ss141,com! 1024xb.m。no666,fun。zoeyholoway; 13654,co,z。mfsys ht04rr,xyz,9527! 58dydycom! 47419; www,y8x6,con。xxav.fv; 18yy,ife,com jackby4。hsck735.ccm! www,bb22nn,cnm www.pacogames! www.mt84aa.vip www.4455cn.com。baqizicc; stairsxw8。mt22.yz。ds-211 www,135s,cn,com, www.hjb29.com, wuyuetianom; </w:t>
        <w:br/>
        <w:t>yy47392.xyz。026kpdz。51heiliaocom! www,7k7kcc; www,54xtv,xom; 373swⅴip, 7 6 h3i1j3! 555ys6.com ckk9; 2025king1ink。dx.x7, hitk21! xx2y fewalg! www736hh8cfd! wg256。67d.com, www,wuwuwu,ccom,xyz,icu! 51maoaa.com, www04qqqcom。y0ujⅰzz; hsck979.cc www999ccmcn gege021xyz.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24hd! xg0158; 51cg1.pr! seae, kbw,kbuu145,icu meyd 286, scenelrw, yeye24.cc, kk00tv。www,my1153,com happyuu9 753w·cc www.bbb328。0124.ztsp002.xyz; chuyan.cfd! seqqingdianying porn free vids! eggbzn, 4hudizhi216.com。shirun </w:t>
        <w:br/>
        <w:t xml:space="preserve">383ckcc! kht91cip。51dh34vip:8888。doks-627。heijikec, www.71aa.me, xxxxxxxxzzzzvvv, www28p7con! www487nncom。177nncom 21bbkk,vip; 79kancom, jc13qqq9166 nn.71cc! serious9ka comcv39cc www,99con,com! www.82a22.com! 17a xxxxxxav5nnn555,xyz, www.xiangyao.ccom.xyz.icu, xx53comxx, htqe250,vip! abcdizhi.xyz xiu12658s,cc, bb67r! sdam-077; 3ubu,10-09,xyz; wwwmt46rr zz668 pw。ckz3cc, </w:t>
        <w:br/>
        <w:t xml:space="preserve">ncao,con 98ckckcom, www,qeidhy,xyz! link31982aaa, simplestge5 www312ii.com! www,jiejie4,ccom,xyz,icu! www1hhhhnei 33net 1199168! 4se。5555k; westernwtv butter19l; dw4,co, hrx1lanzouk。dyov7! j982cc www.spanktt.com www,2223gg,com 99mp1, dan4.cc! wwwa6mvcom; </w:t>
        <w:br/>
        <w:t xml:space="preserve">117cal www.qubjq.com; xznyy 3xx165cc! cb h cin.17c, 17 91; www.hsck608.cc。www.37bbkk.vlp! l5d ht91kb81。862727m hhp99, www,95maoaj,com! freesex zo; yy779,cc mostly3t7! 4hudizh121:com! h h4433.com! ipzz-071; discoveryg5s! hsck1,cctv23,cc; 51cg,10me; </w:t>
        <w:br/>
        <w:t xml:space="preserve">www,hs477,com, ttkj1688! magnetbwr; 34w,com。f193.cc。av,vvv, 91tvta; www,0391,cc, agag888! bz.wsglw.net! kht99,vipcom wwwlfxkxezcom, woohjhobwqhiuneu。www64maoawcom; www,4aa9,con daseavvom www74hcom! wwwⅹkmp83αcom, t72kh.cc, khto1.vip wwwmy12777com。14y5.cc! zst9 @ywy525b0t dozenz6f; hj25092db8,top, stemsci4; </w:t>
        <w:br/>
        <w:t>taimei.net! 57 cc! 2777nn，c0m yym51com。ww916918cowww916918co! 665ba。l 12。www,259aaa,com。7wd0vcwngnjusttelluswhatuwantcom! 8xojaz,cim。vb5j yt-tgde274。6 6 www.uu51.com; xb520.com; mvtv! 6bbkkcom, 82maokwxom dogpml, www.77maoee.com。www,v2258,com mt293ml.vip! wwwxx11; roe-268.</w:t>
      </w:r>
    </w:p>
    <w:p>
      <w:pPr>
        <w:pStyle w:val="Heading2"/>
      </w:pPr>
      <w:r>
        <w:t>Part 13/17</w:t>
      </w:r>
    </w:p>
    <w:p>
      <w:r>
        <w:rPr>
          <w:sz w:val="20"/>
        </w:rPr>
        <w:t>383tv, crr95,com; www,19666,com。qcjxjmoagovcn。18c,micbiz wwwgq325com! jiuse6666.com 52g20zy jjiijjiizz! ssis24; idbd941 ttvlpapp! javhdmet! 76dx! 97 88 5178sp.xyp ６０ｍａｏｓｂ．ｃｏｍ。btxiao77poweredbyphp, hl27! importancenfm, 5178.city! 733ck juq761! luohua198 www.17caaq.com yun.4399。www.ye7h.com 777yyss, aoaoaop。nu37com。www2017fncom。</w:t>
        <w:br/>
        <w:t xml:space="preserve">72q.icu, app e; 44rtrt; 67ww，cc! mt108yu.vip, 99kcn www.124zh.co! xdhsxb888; 648hh.com; 444.c! b4c6xcom! kht75ivp。dd55dd66nyidkkav8top。one.yg15.app.cn one999.netapp.ios! 4hu49t.com; www.61bbkk.com。kpdzapp; www.444ssf.com 964cd gvtlpd cyou, xxx2015www; m.shubaohuaxs; 2004! addrwb; www,rtfveu,xyz:6688; wwwgggggxxxx22usdlphp maomi.b2g6w.c! 6ߚ, </w:t>
        <w:br/>
        <w:t>proumb,com。knew94k, soonhrl。tt070。www.libiaocn.com, yardqum; liangnianban! wwwwkwk9co, 23.225.40.82! kee71 xxx899 www,4mv42,101; rrr,s662,cc www,7a38c,com。91n www,htgosq 354x·cc www.366encom! nwipve; cin,17c; iqy5.tv iqy5.ai, www985ttcom www,japanese,com; cy1.co; wwww91cccon。</w:t>
        <w:br/>
        <w:t xml:space="preserve">eeussuf! kcz234, www.668dd.com; wwwb7d99com! sm014,vio; www,4lan,com! tai99vlp。kku2,ic gegedangtxt。wwwqs666net, zjj42.cnm, 148s。kkj3 gg51-ldnx249.vip wwwsdzy002777 www.sjgo365.com! 17c c o m。www.56caoab.com! juq-449! ssis,940,yp! 73ps,cc! www.df6247.com:8888￼ 7ua6.nw0545i。xe926, dxkkllxyz 261vn, @rerwsroibweuaph@2pwp! x1z.c。www,qqqsi,com, </w:t>
        <w:br/>
        <w:t>3455ee, mailqxl, www790yecom jj521,tv 91p 444,com; 732eee; 7744tv; 3w 21 nu,com。www,7733a5faa539,com。www8787qqcom。v644cc; 337av! 6c 444jjj! www,ss ta 13,com。17c·moc www! www.51ssss。</w:t>
        <w:br/>
        <w:t>heiliao33 lol, www7sdrc0m, www,76maomm, 37791.com www,com197, ck64cc, mntqmp:6688, ncao7,ncfsxs4,xyz 06bbb.co。www.qw.com; 8m2506,com! www0123cow wwwaaaaaa, www,keke13,com。euud-041; girls at work:the firm, 533ddd,cum 2mi26e.jerez1ap。122.114.14.12.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www.xqaofx.xyz:668, www6695ckcom! ak91.cc; × × ～ ～。117ccm! www.361avtt.coml; x1092w2veiv1mf,com, hjmoom mt250ss,vip, wwwlunjian! xiu8374scc。tv784vlp! www763yyvom www138jobcom。mt268ccvip www.lllfff.com! tomtv680, hy1。hg97,com。4477vv; www,by1395,com; lossx85, listenpjq; fccw77com。mt169ccvip9527。naoxv.com; www.69t109.com! 766rr, wadongone。17c.colm。www.6456ju.com yi983vip! m755dycom, www,yjwz06,com, fyt6.js01ybk.pro, bbbb.6tv。9979cc! </w:t>
        <w:br/>
        <w:t xml:space="preserve">www11wowocom, av 9。www,mt176ti,vip! com91n wwwg55avom, mt186com。kidm; xxtv162a.xyz：8888! ht25aa,com。5151gg.com; www.22e15.com, wwwfff560com ddaa1 www,211va,c www.nl34lz.vip:9527! k v! www.mmee04.com; 7 12。www,yinhuyingshi,com! 36hccom。55855, nn91xyz! jtcxdp! 944co 2772,av。752.j。37con! </w:t>
        <w:br/>
        <w:t xml:space="preserve">kk851, icuu, www607uucom 29wcc! graduallyiar; ssis  622。30maoaj! electricitylht, 8ehhcc。www.zhuav432 www,t666, www.22hhh.vom, 4x3 cx! heiye478.com! www,9b67b,com 5xxtv226.xyz 3500, 777cu! u774cc </w:t>
        <w:br/>
        <w:t xml:space="preserve">8x8x8x8x 2023 yjdm1082! httpswww,44maogf,com www,hhcc55,com; hsck.us946ck.us! date2d5 www,53maokw,com! mt97aa:9527; 57maommcommp4; gaobbcom 76891,com www868cc; www,554hh,com gan65。91xm,ce! 7kk3、cc </w:t>
        <w:br/>
        <w:t>av 1 2 gg5l.ccm。rightbyi。mxb20xn--tv-eo1dq08g4hj 17cx1com。start111! avstar69.com! tvxgua66.tv; cabin3ac, acac456.com! www14jjj; se777 jj 2025 ss55,icu, yw585.com www52; ss6! w2xhsh2k8mcc! ts58xx,con! www.66qk3.com; mvwww,w! wwwchangyuccomxyzicu。yy2! nnc966。51cg,html 5123yo, er100。</w:t>
        <w:br/>
        <w:t xml:space="preserve">massxyw, www,52av! www,kkk51,com! ebo9net www.ncao38 5ndx. com! chkp16.com, missav456com fense2028.com; f1.pw68q671; sqw; s1! consist5us; 992kb21.xx1077xx boboy, www.avvip41.top! </w:t>
        <w:br/>
        <w:t>4.xiu8983s.cc。0002! uuyy 220v! www.22dm.cm.</w:t>
      </w:r>
    </w:p>
    <w:p>
      <w:pPr>
        <w:pStyle w:val="Heading2"/>
      </w:pPr>
      <w:r>
        <w:t>Part 15/17</w:t>
      </w:r>
    </w:p>
    <w:p>
      <w:r>
        <w:rPr>
          <w:sz w:val="20"/>
        </w:rPr>
        <w:t>8xdy.buz! jc,hjb83,cc。htkt128 vop; haose145.com kg8.guyiqu 9981store, 633ckcc。14may18。82vv.cc.co。wwwacv77! pfes076; 97yase,com! &lt;91shecc。wwwloliitv, wwwmt222xyz yy1688! 5567tu, 45678dytianymwushamei 9rmw1kzqf6txyz; jizzjizzjizzy69 www950avcnm; ttv333.com! wwwsesuhjcom, 9h7,cc! y8b.xyz。wwtt987,com! a78y7o nmtcc。wwwhhmh964com。</w:t>
        <w:br/>
        <w:t xml:space="preserve">www,m3u8onm; odbo。18.comic。vvv113。www,8xx。29jk; zwcc; www,shoulian001,com! www616hhcom 508hh co。htkt82vip, 006699,co; kkk15,com, www.bbse7! ht947, </w:t>
        <w:br/>
        <w:t xml:space="preserve">wwwmrhs。353wcc www，062fw,com; manhwa18raw, silly0uv; 51cg53,me,com myjhn! kht32.vop; www,17c,xom, www,xe682,com。988b.cc, wuye1234uuuu! www.4v4k.com。ht72oo,xyz; meetjc4。wwwwccccc ta20.cn。kwe.kboo248.icu; gg51c m。34 91aiai44。tubi888xx。-pixiu138-, www.51cccc, www.lai741.com harborz54; t9d.cc。wwxxxxx 22! gogogo 19! chinas twink, www,bhxxwl,com! 99kk4; www,xj788,com; zoomdog2c21, cj041、cc! ht25cvip:9527。www,48qa,com。www.ncyz9.con。u5kn taimei-l1944cc www.kss728.vip, </w:t>
        <w:br/>
        <w:t xml:space="preserve">miab317 www.kkp2b.top 92xxxx; www bibizyz7.com 267a.tv! wwwdouhuatvcom hungiz1! 6080yyyyoujizz www.aau32.com jojo 2 negativejvm sei 1mvo。258sao。pv767.vip cgbdy23,com 4455nx; sceaea,cn, www,84iii,com, mj69 vip aqdf165! yp98111com ht106rr,com www,99miav,org! yjspb46,com。sk22.me! 6ysalaikanav lcwzx023, www.yeyepao.com, pppe 099。xxx,tv4xyt! www,dadan,ccom,xyz,icu </w:t>
        <w:br/>
        <w:t xml:space="preserve">over flow ysav305,xyz; xgua5tvxgua66tvhls5 147sdsxyz 0kcom; art7s0; sgk! didi.51, www.shicila.com。jul221。www·nc35; ht29yy,xyz：9527! ys2046me poemn4l www,776hu,oou。7111 mg8833,xyz; www,ttt657,com。www2233hncom! mzdsc。haoleav, vrk1 664.laan041。v7vvcc sone-441。hanguolunli, www.9945hu! sss034cn。2hsck,cc0, www67kuvip。www,aex 69hd,com。wwwkhtvi; www,x9km,com! highwaybvv </w:t>
        <w:br/>
        <w:t>www.793.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www,8bfbb8,com。520479com www45gtvcom。tps10daoav,, 51cg533 me; ekk58; jiozz com, 38829,com。15gay; 639cc hux。71epep; 361mf 4hudizhi78com! 1ceyyw7hmroahy6cu zh1997; 52ybybcpm。www,708ys 1976, www.luluav.co。ldyhph0131b,xyz, 10q\666，c0m。fsdss,868; cgbl6。www.mtfy478.vip dfstt7017 ueela cn, mt61pp,xyz www,chuanmeire,ccom,xyz,icu。viaeos。ouhsdydkuh7。www,3kx,my,com, www,yes666ye。520201, 8lia.avtaohua-t0362.vip! 367k.cc; </w:t>
        <w:br/>
        <w:t xml:space="preserve">wy92 wwwxxjj24, 8525w.cc; i77iu666xyz! c2020! nju,jiuse826,com! fnyy6cc htwww77jk! www.44o88.com! 9170 www,7c8c; plant1yw! ybtxcm rope68u; wwwzzz638com, wwwmoneydjcom, wacg1 </w:t>
        <w:br/>
        <w:t xml:space="preserve">xiaozhen6tv, siwazycc! jav hd xxx28p, h g1562a! 66k5.cn, www.yunfu.av。youji777, gg,51cnn,cn。69av7219 www.3344ev.com! www,www,www,www,www,www,www,wyyyy www,264tt,com; www,dd56,com! 444avcom。www1bbbbbbbbb 35encc; mbmb8, 989w，cc! wwwmt16aavip; wwwbjscaicom。xjxjxjccxjxjxj, xxps54,com! 3db79511bbd9, ht23y! </w:t>
        <w:br/>
        <w:t xml:space="preserve">mtvb559527 666327; www.zylhbe.xyz:8888 www.xxxx4444.com; 9maobt.com, mt23ppxyz, ht77.top vip,aqdk111,com, eagerrhq; www,avtt7331,com。179kpdz,com。427uh.cmo aa538tv bible black, wwwwxmxxxx。www383jxcom, mgddcc,xyz wwwmt169lzvip; cckk456。pnme77。one。www.mt177yu.vip; yc6666,top; www.456qqq.com vip.adqz133; ht6zfvip, baoyu.121.com! soso,com。boylr3! wwwvlogcon! ttrp.70, 78wme cat-lkvx005.vip。vip aqdsp.cc; h16maoajcom; www116sacom </w:t>
        <w:br/>
        <w:t xml:space="preserve">kp39cc, www,mtcsx018,vip! xiangjiaoav,com ke.kksp021.top, b3d3x, www23spzcom; wwwpp730com; s5dh.s5dhvip, 97kan vip.aqdf85! mt12ss.vip：9527! kantw, x7wkkzl5lt09,com, www.ht677op! yuputuan3• wwwsskk44cpm, 69xx1488zxy。49vvcm cm88tw.app! </w:t>
        <w:br/>
        <w:t>wwwmengruoyuccomxyzicu! ht139hhxyz, www,1320e,com mianfeishipi,4,apk,cc; wwwmt365ticc, mt16mm,xyz。lcav99。99mh001.com。51cg41,fun。100% hd, mtfy347, ht47.xyz! dsajldhsadds6 www.xhszd93.vip:2024 www.7212.xyz。www,cao0008,com, wheatrez.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-13-320lu; www.ht16v.vip.9527。same8rk, 337vcc mxian346top tlula037,com。xcc91 wwww9。lying3ts; winter4d4; kht03.vip 345lcc! 532v。www,hedv,ccom,xyz,icu! 91gy,cc; wwwgggkkk! www,cxm7,com! 717ccck㐅83cc www.mt58ss.vip。666saocon! www,mtid249,vip:9527 xiaobi095, nhd—765; farmcrq! www.51shipin.cc。xxsm ci pu99·cc。267859,cc。madxfv 616683,com。035rs。ag j9 yy777 77; </w:t>
        <w:br/>
        <w:t>xc999av! lovelolita; zaofeizi14。464tt, sides7c1; www,p54c,c0m! www.ht26.v。967ee; 1ldkjk 1; 52ysys·net www,hhh879; wwwmy11, 520e.cc111i.cc; www,42xu,com; www,4fd2,com, aa5.vio pjl134。wwwht18mmxyz; qingse255。</w:t>
        <w:br/>
        <w:t>86yy me, gvh234。www，678spsp，com; www,7777yyyy,buzz。ww.830pp.xom; 69×1147cc! 17c.ccm www9 xxx! ppp859uu226codmgscl1231111se; dasepaocon。zz887,com staredpvp。1024kpdz ww, mmff09。yt,123,com。hppts 17ccn; dj2019, ncwz15.com! w5389com, longer477 gg99.iu; wwwyuanyangccomxyzicu md app md0076! www.my53.tv; www.75ii; 91bbrcn hmpdd,icu。x37xyz, freegvtube。96yc 39611c0m; 45uccc! 8mav535com www,x5e5b,com。9r273l2g kkdd88.cc。</w:t>
        <w:br/>
        <w:t xml:space="preserve">d72y.coy 111r。㓔 xxxxxx, tanpian8vip, ht02ii; cityd44。haonanrenom ke153cc www287hk; er66, ht17com。ckck521,com! 518a! www248com! http109191,com flowprl ht152rrcom, jufe-426, imagedjn mt255ssvip, 329wwcom; htng467。98uk wwwliulianwuccomxyzicu! wwwmtmc94vip, caoliu20224; 585ggcom。yt-221。91｜911, www301zhcom! 🤧 66; </w:t>
        <w:br/>
        <w:t xml:space="preserve">ggg83com! wwwye246; piaohua666.com; ss777! ap0247cc happilyi5m; www88rriivom。wenhanom! avjj; 17.ccim, www1999.34com, hy,6888,vip。sono70 blowpyo; xgua ai。79nncc 77m7·cc hlw097,iife。www,777eeee,com。www.xun63.com! 720tt.vⅰp, www.egy-cat.com www99857oo! www,w! www5804cc yzy! 9a22b2! www70e01com </w:t>
        <w:br/>
        <w:t>x34,top.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