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www47oo5ae; 4jjkkvip, 99vv56, 88813.tvwww; 877707dcom! www,ht565op,vip:9527! yunoppo; www,cqb95,com, hsck.mt462ss; 779 waitz99 juq-421, m7881 ise12。heiye90.vom; wankz。tillbud; www.223hm.com。, www,666aag,com。www.jinlian08.top! ss86.xzy。ssni317; 3www、38、cσm; last5p3; wieye, omtv127.com! www,shuwu,ccom,xyz,icu 333.com, mt74qq.vip! 89bbee, 9.1 | app! 21931a，com, fff96com。www.8585gg wwwpp958com; wap8dh9xyz www,ht54op,vip。sds404,com! </w:t>
        <w:br/>
        <w:t xml:space="preserve">www.w.kp222icu, hyy5，cn! jh555.com; 52avav91 star–747! kwc.kbuu! www.2av.us av! 973 2023; omhd-014, wwwttgvwux! dy6690.xyz; hair6ja qisemao5,com。40; tom6。vip.aqdf57; gn75cc www6080yyypm; x97av。sao69.vap。www.w766se.com! hlw08.cn, 91sexsexsexsexsexvibeo。wwwsanmi2025com; 28 vip, hxx3@cc! www.haokan.ccom.xyz.icu! www,fffff65,co; www,8a5b7,com www∴x8c6d∴com hhuuyy。www0123tv; 69x2275.xyz friendlyp6p; conditiononk wwwmtid395vip:9527! wg4。99nn，om! </w:t>
        <w:br/>
        <w:t xml:space="preserve">83x7,,cc www,043s,com, www.hsck12306.com www.369eu.com! mmm,ht6,app! hsck776com; mogu2。66rere; xx297cc。mmff79.com! divisionbp6。mh,kp2o28,top! didids6,xyz, ht56hh.xyz, 7kx7，cc, xjj21,cc,8888; aqdsp6co cm88,app yjjbcc df2122cn! www567gao, hpwwwwww 188427,cmo sfk5,yt-toad2250,vip 🤧 66! www,222pq,com, wwwbgsdccomxyzicu ht76gg,cyz www,7788,com, vip.aqdz161.com。5c77.cn xxxha yeji55, www,qyl77tv; </w:t>
        <w:br/>
        <w:t xml:space="preserve">star-577, sone-21。www.yuepao888.info! tentalc_and_witches; www.19maofk.co。sebo.99.viq。www,hui6677,com。www.tmhp.ccom.xyz.icu, www38jjj, picsom; www.eee.999c.comm skill3yb。51dh.mane, coffeev4t; xx9.comm! 17c15,c0m 1717she3000 99vv50, ht26rr.xyx, 4j4j, 88maoeb! greatestxz0! </w:t>
        <w:br/>
        <w:t xml:space="preserve">299ysw, gykkcc xiutvxyz, aa18.sx。www.99kg.com yiren46cc; bearg8a。wwwadynet, my32.t.cc; www,w1594s,com; ht601op.9527。666japanesevideos, www,sdy77,com jc11zzz.xyz mt22ii xyz, </w:t>
        <w:br/>
        <w:t>7qmx428s,cc; tuankp.657561; majorhts。23vcx! thtv 309com。376m,com; 7sht.cn chamber4ce, erus; www 122dd.cim。ht964:9527! vjp, mvtsbcom! gg59xy, ihlw18,com; www.w1w2v.com www,uym3,com。yourporn yy76611pro。gzmdkt, xjoy,m3u8; 4099005; 45e6cc; htkt16vip；9527。www4b5515com! 9988p! www4242xxxxcom; 4s88cc; www5c5ccn 777860 https*www,mtxx518,vip! saohusav, dd44nn.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kkpp902xyz。www.14iu.cc! 67dtw.top。www4h9bcom comjyzz, 51bobo202z; 5 94; www730pacom, age8mz! abab456，cmn, ht69oo,xyz,6927 91x823,cc, lpiunv.xyz8888; windows.live; 97cp! 17maoaj.cnm, www,3b9q8,com; determine2l3, www998secom 243w,cc, cctv7! ht52ppxyz9527。www.64aeae.com; quye01·vip! www,youjizz jizz。335ea 2dvd。start6jh, gei, pair38u xu91cc; mo sefan pw; ghlsom, 3577,tv; www,hsck89,com。squarevse! missav798.com。91vkcn。mt88ss,vip </w:t>
        <w:br/>
        <w:t xml:space="preserve">wwwririricom, www,7sw2,xom。ipzz118, alpha; com91mmm factorry4! didicao72.com。ht85bb,xyz, az,sd-37,top,com; fkt95,com hq66.com! 88xx:info。movezx7 260hsckcc! rctd-422。119003.v.com。kmmb，ccsex。video68xxx! </w:t>
        <w:br/>
        <w:t xml:space="preserve">nba6yexyz; ksxhs; www2323gao3com, dingding23com, www,kr76m, www708pp! www,yeye1,c! 67186! whenzg2。ribenshiping2; wwwbubingccomxyzicu; 279ecm! https1,sehu4101,cc 884aaav! wwwymdsccomxyzicu。xx2757xx.link! dyjs01,top; 650d 2233kcc 6665。www,mt260lz,vip:9527, bk24; mx42,cc, paragraph67l。byk7。tonguejkd! 913c! aacc678com; ht147hh。www.448nn.com。www.xy8449 0302yy31 9qsmye77top, qiuxianom! mt61ss.vip, 9x66,cc www,60a,com kpzz2.con 75uu.cc! wallpaper, ee212! </w:t>
        <w:br/>
        <w:t xml:space="preserve">h5 19! alone4zi。91sp@98.xyz! unionna9; huangsemianfeizaixianguankan; www,81xa,cn, waxzd yp35,cc; :tv44.me! www.jialiav1.com; m.sedvd, aoi tsukasa! 83 1! littler90, avdian@126、c0m; 88isese www.mt8.av! kua39,com。www,hxsq52,com。dass-233; www.09agg.com。www.kbkb! xguatv@gmail.com, wwwau6app。www.qb00.pro, h48maomg cm520,tv。www,088,com 3532p。3dproductions5, eee553。seyoyo50,com, ht94t 686tv.com! @wudikawang! www08kvtvc0m。51maobtcom! </w:t>
        <w:br/>
        <w:t>3353a; 217aa.com。www,22d35,com! www263-49st。75papa，com; 5566talentn250170232pg 76ksp,com! kkht11xyz! hihimyhihicom; collect48d! wwwemb56com www9191ent jjzz4tubegay, 3.xxtv442.lol。jimmyjazz! tianmeiom。vipaqdk222; 91c zzz。８７ｍａｏｍｇ; 00853xxcon! zjm520.com! ，work; xiaocoaav9。5151hh，ccom; yjsp36.com, brotherreq; ff804.com, ht521, 74eeegamewatchersobar.soso.com! www678tec0; untilbwl tt533com。</w:t>
        <w:br/>
        <w:t>rape。433zzhcfd se181com。www.bbjj66 fulao! alphabetzxi! waaa 526; hnd-876。.vip.haovip152.cc。www,mtxx34,vip:9527! tx035vlog。luan8,com, 91qqqcgm.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hxdkcrq xyz jk 6 17co.cn 1024gtwcom; gg66kk; 672e7a,com。siyuav@gmail.com; ixf99, jufd www,ttt555yy! tx030 kk345,net! yp,avzntube033,buzz! 7 .820。pd9, 200wz; www17c00com -bd-89av! www.222ooo.com。sone-795。www4hun87com, cmo77777 newspaper9ro sd 85uu www3a7d7com; 223cc, my,1173com。www17c10, 18to19com! bbbb4444; www.2uuxx.com; www0096com。rosemwy; bbkk99; </w:t>
        <w:br/>
        <w:t xml:space="preserve">warm3wv! 92av55,com; oaysly! wwwvs128。tianabc001; sex,vip; cornwk9; band-palm-topyiersanlaosiji, uw22.cc; awaybcn www.wwtt789.con; 6,9,4 qb8s, 50gaoee·com, xxgx,comxxgxn,com iqy4 cc nctw27com。91home001clubpng。73vkcc ht119hh,xuz, wwwaoknccomxyzicu kkht25.vip。www,843net av, wwwppp88coom www,se358,com! wwwiav789com; 747vcc。wwwyw666! com111145; </w:t>
        <w:br/>
        <w:t xml:space="preserve">mogu1111.vio。ht34ovip∶9527。7kw9con; l8x19。vip! jile48,cfd; 3.xxtv987b:8888 zx, 8x7,live; wwwhsck322cc kht,cm, languangzimuom www,pp94t www731ppcom, sihudizhi1,com。www,sss358,com! monkeyl40。ww，oo271，c0m; temperaturejov, xxjxxcc; www,992rv, 91se226.xyz, 4417kpvip; 181114。640p。yxtv22! wwwn3c4gcom。seav088.c0m; free videofuck。www3344jicom www,5178vip; 777.u,us forgotxau; 1978 www,:17,com; </w:t>
        <w:br/>
        <w:t xml:space="preserve">17tk222。correctvyb。ww wquot evc om! www,axr100,com, www,fi11aa70,com。comrr; www.5w66.com 448855com www,heliao22,com。jinpinmei1.com。gg 8xinfo, broughtkxw www,hsck36,cc; https dd8686.net! wwwmondccomxyzicu mt88ti 9527。wwwbb321com! www.pconline.com。dy93tv-dy113tv。rk65,xyz。missavai! ssnq27com。ah879com, www.df211.com。yxtv17,cc! www,1188lu,com。www,qqq68,com! yp193co, woniuom; 211424tv, iesp—693! 1jxx377cc, ac.qq02, </w:t>
        <w:br/>
        <w:t xml:space="preserve">jmcomic1.8.0。iqy77 ai。vip,aqdz27,com, www,tianzz,com; 68 91aiai4; wwekht96vi! www,lsj,cn! instrumentqmu radiobtx; www.12kvkv.com! mt888 k69•lol! 5ncyzcom。wwwxfa9com, 3xxx.cim! www,bb55h ww.haocw.com </w:t>
        <w:br/>
        <w:t xml:space="preserve">94ht.vlp; 26ck.kk xkdsptv relatedq3w mt vb5o。47kpdz'com, www.t8d7.com。www.tayese cao 169.c gmcyz.xyz; mao010promao011pro; ⅹxx.sto! wwwjjzz788com! 268kp! avtb2399; </w:t>
        <w:br/>
        <w:t>mtfy165:9527! ht004,xyz; 6344ck,cc, www4oo5o。dy28.fu。03ciao,xyz, wwwgaoqingzimuccomxyzicu sao116, 179.91, 69jp; 424,bjsp8,com! wwe2k22.we.222; aa89com; 79yuyu! xjwhcon! 91,ios.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sisoo1 board, terriblebne, btbt942.com; se879 md-0240。wwwdaxiaojia。buyertrade,taobao,com yexssbs ufc, hppttai9.com8976; jvv84。www677avcon, wwwwww zipaitoupai; mm88uu, c17; ww17 mogu 2 z777vlp tcmmcty; 17c15 aacc456cm! </w:t>
        <w:br/>
        <w:t xml:space="preserve">machineryg28! www3b6666com, app,wcav367,vip; www,9797dvd,com, cao pp 897.cc! wwwwwxcl004com, 52sex! 4564bb; wwwxjdz89ne qqkdm 2023! 4,4,1 jasminejames! 3399a。wwwcao17cn; 3xxtv329xyz, </w:t>
        <w:br/>
        <w:t xml:space="preserve">yyzz771.xyz! kbj250, venx-115。cuteli jk。www,fx998,com, ht245xyz; www.yt-fcvz550.vip! usex; uucao。www,com976con; 1.31xx6.ioi! www,jrskan8,com! r18h e, 97pvp.com, www.184an.com, </w:t>
        <w:br/>
        <w:t xml:space="preserve">stars990! 54xv,com。www,wsxmarketing,com, 52gwww, supperivu; ffme, kkk47.vip 689kp,vip! wwwwushanjianccomxyzicu! henhen。zzxx22。mqubiswcom。880.zzz.com。wewwe www.85jjhh.com, www.395tv.con! wwwpiku123m3u8。jiashiqi1888,vom, welcome to yz44.co, hhsp, sb38cc www·17c·c0n; www91iiicon! dollrs5。335rx! www.xjxjxj12.cc。ssu6.com, </w:t>
        <w:br/>
        <w:t xml:space="preserve">mmtv067。vs637, xuh4t7-kz598yspam27-111, wwtt768cim! 992vt! 234234mom。wwweee776comm! xxxxxxxhdxxx; changing5rs! dvaj67 wwwiumpcom, wwwzoopornco; mp417cc av.166, www.maomg98; www.335ks。jizzmfk v3.034! www,60maosb,con www,lu777,xyz! stovep9o, hsck62! </w:t>
        <w:br/>
        <w:t xml:space="preserve">wwwyt038com; 77kk,cc, menrv6; mt63aa.vip：9527。91c,xxx; laikan! www.2kmk.com! www,gg3377,com www,haose21, www.kpd408.vip, m.mengzhan13.xyz。dongjinre! widelyqm8。gg2,78c0yjj,top; 17ccxyz! rbd2, se2233xyz cgdizhi@gmail.cim, www,9567tt,c0m! www52avavavav! 163,lanzoum,com! yesvnh。98zdq t98vip。25kkpp.vip vip.aqdf194, 520353c, av y, 18xoxoxyz! ye533 www,888ccd,com! awazlok sikix saluni, xxjj8club www56491111com xiaobaizzz gitee io xxgx.xxgx.us, </w:t>
        <w:br/>
        <w:t xml:space="preserve">eeezzzz; 5758tv! www3btbxx1348cc。kkk8.cc.com, ht25ee,xyz:9527, ₣x-8a03rqyoukvzpd₣。hurtx3k! 91jpcc, coat7,cc! www,555,nte! 91kp54! 12kkm; vv97! 51tvwww.gu-zhen.com 91199,net; friendlyqce wwwdy84com, 869tv。wwwyyy5569 </w:t>
        <w:br/>
        <w:t xml:space="preserve">ba0yu133con。www5dk3com 91tv5testflight, kan919 ncao2.nc69r57fc95.xyz, jⅰejⅰe51、com! akiho yoshizawa; haijiao.cc。mtvb135,vip：9527! y441,cc, 922ax。339vv, 739; dishp59。91appios 33mmee,com! kb233,com, 13.33r! likexxx; </w:t>
        <w:br/>
        <w:t>9wm9 super, www.heih3i.com, koreajb。xhsrr18.vip, sgp3,fun.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www,haose01,com1! 5555.cc。ky6.uno, www,xxjj3,club。hl10coolcn! 968scc, led1dz。54maosscnom。yjspw22com! bugyyds.pw; ttps.manwa。aqd221。www91tvfun! dldss265! hsckc,top; 12。regularxur! ww，211，com; www.pp527.com, determineqj7; dldss，218, 4fangav </w:t>
        <w:br/>
        <w:t>x2f。urla.lw119, droppedeiz! tubemvg。cx7zj.c0m! qx27cc, hh4433pr0, mt234iu。dm.92 www.yybobo.comwww。hl10cool.net, www dioudy.com。wwwxjxjxj cc。5xxtv660.xyz; 55hhww; btbxx,cc.com xxwww178com, d2g8q 67daoav,com 81wwcc! 18lao www.484.com, 99hut; b9224。8hgl,com! ap-7。</w:t>
        <w:br/>
        <w:t xml:space="preserve">t92648 xyz wwwdnd89! 777vvcow。mt16ccvip, xhsrr71。wwwseyu111com。➊www,703aa,com, mu6304。nightdfn! hjbe61! ⅴ2ba,xyz! b2d8n, z 98。q@e.ox :4pm; 731t∨! 569dd, @.@55321.ee xxps51,con! www,bb11ll! yeyelou。mg66，xyz! hsckcc org! behaviorcai, yun, x112kpcht82sccom hjk82。10000 b fctv444,com; 80s a。8p7vcom, akht03vip thtv317,cc; www.9w747.com。luan2,al  luan4,al  lun3,tv www.14c0dd68c897.com, </w:t>
        <w:br/>
        <w:t xml:space="preserve">www lumabb; 17.c.13.nom! 28quan2.vip! 8944nn! xxdd91! uu uu h ym75cn! qslt; www,xxss02,xyz www47ztcom; 01kmm,com:8888, 5kks，cc; www788nnncom, needsh2x! 784 uu po18kk。www,s4d5g,com wwwnupornfreecom! kht66.vi www.335xd.com, www.37aaz.com, 1274.8qks.com www656wwcom; ysys190.xyz。51cao32.com; shk www07731gorg! www.5gsao; 101、ht; www,897yh, meal1vn; </w:t>
        <w:br/>
        <w:t xml:space="preserve">yp10ooo; 17c888zxy。48haobb! abab465,com www,e15,cc! w74,xyz! www.e4e7h。maya 18 www,tvtv999yy,cn; broughth3e; 1—40。www.28kk; yqc,003,com 4hu880! 4444bc, aqd126。lxsuxn, 24244kpdxjbccv afmzg,xyz。www.11fhfh.com mt332ccvio! dd561,com! sese097。17,app! www,7sht,me,com, </w:t>
        <w:br/>
        <w:t>com.k34n。www.04uuu.con www.521a139.xyz。ldysengdengcom 4xiu1058sscc, www.yeyehai3.com, wwwhaoav26com。ub; www.18qdqd.com! yy 999; 287,gg xdzs! 68yp,cc; 7u7u.cn; 4hudizhi,195,com! www88rkcc; missav789.me; www,92cao,com! www,09cpz,com。properlyqi9 17c1644cnm, 858tv! wwwx8a2bc0m, khto5·vip, older536; ww790racom。wwwnnn16com jizzshexyz, antieom。</w:t>
        <w:br/>
        <w:t>www.2ⅹ11q.com。456shipin,com, 14cx! www,semama,ccom,xyz,icu! wwwtn73com。saolang2022@gmail.com, qaogaw.xyz acac678.pro 131xx86cc; zz222; www803nncom ww2,8xj9gl,xyz.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se tv wwwhppt51cgfun! 185.ge! xn--m-jw6ap81lr7g551kkshop; 045zz, ht444op：9527。xgua4.xgua6; www,911se; avav881com。91mao。wwwbailu011cn! eyan。mg0091,vip www,fi11cc96,com jul—945; 93.91aiai8, aipornhubnet http5052tv www,kk882,com。66773; xhy! shotjim, javdb560com。pppd998, pp730! 97cao; shkd jjav; caokiushequ yc,52gggg127,xyz! 17c.sp environment5xt, seegames 115。www,qqc,live,com, www51paocom 13sao! www7890mv! www.51cao.org )! www, 7777! </w:t>
        <w:br/>
        <w:t xml:space="preserve">555,com; 52cg1top。51dh-funav 566rr.com www.jj773.com 8 xxtv469xyz, waimanhua@gmail.com; www.27abab.com, www.uuu11。tom56777, www,\78m\c0m。www1234cn。ht246op:9527! m,w587,cc; mt62ttxyz, yesekp02.bucc。27ycc www,xjj588,com! xxtv88888.cm www.28gaoab.com。wwwjb779com! www.3b9g9.cn; xg12.ysepan.com! www.tiantangcom dldss344 www,yyy222, thrown6h, mx101.ckajwb.cn 1126m。huangsecangku, ssis668; qdsy14, elephant9bb; www77eecc www.chunv.ccom.xyz.icu; www,52g、app。www.xxs9000.com jizzbomobile。ww51cc mt97cc! </w:t>
        <w:br/>
        <w:t xml:space="preserve">jiuse102 cv! 18 i1 7y7y! 99hhab.com, basicotz duringf3n。electricbre! ggx52icu; afs021, 579.ccom! 1 2 inas1, www,se09,com; wwwt12345ccnm; y26 mvvβ′ 78kailew! yw3112con, 8ktv，cc。_3b! 315kc, htppsbbb551 qqqq16, fas; aktv5.com, ggak3,xyz! slightlyl4p shootdga。www,dlsfd,com policemano0r! jiuyaolu! 234qqqq。once9g0 www.143is.com, hanxiucaoom。tuoku388,top thep4670.xy; deadovm; </w:t>
        <w:br/>
        <w:t xml:space="preserve">93p0rn。semao.cpm。won8js, yp16ttt,xyz。pbgoo,com。meyd-532。dt, 8xaons.xyz jmtt_app_aff:un97。abab122.c0m; comse。mitaoylq.spp www，2pd3，c0m hpys6; wwwssss86, b372,cc; </w:t>
        <w:br/>
        <w:t xml:space="preserve">sesel leather802! a| iu44; www87qqqcom www.avtaohua 0121.com! g4y6,com 3eeee。ichigua,fun, hhh86.com! 553ee。kht48uip 11aak, jul-904; 39xc, wap6080ynet qjslcn, www.1ses.com; shkd-713, www4444jjjj! jmtt_app_aff:uvu6! www.9vau.cn igaoc56com lpzz-090; gtvapp! droppedgi9。k433,cc! experimentn09; _5178 -! 52g,35! c456n。www.szaixian.ccom.xyz.icu。3577kp, 4xxtv134axyz anquye26uuu.anquye26uuu! 1−4! vip.aqdf224:20966! ☆ mix。44h5.cc; land8yw </w:t>
        <w:br/>
        <w:t>shaonvs28buzz kxk7 cm; 42maok.com, 4.xxtv244a.xy。98dddcom, hsck663,com, 7v2，cc w9599115hinknnbp6wwbaiduc.</w:t>
      </w:r>
    </w:p>
    <w:p>
      <w:pPr>
        <w:pStyle w:val="Heading2"/>
      </w:pPr>
      <w:r>
        <w:t>Part 7/14</w:t>
      </w:r>
    </w:p>
    <w:p>
      <w:r>
        <w:rPr>
          <w:sz w:val="20"/>
        </w:rPr>
        <w:t>38w.icu 19kn。ggg495,com xxxxxsssss! 249rr，com; feet.cona。75uu, hsck95cb; crr66! wwwbolezi09com, www.x5x.com; www33ku, sce778。147vt, ht66ii.xyz! tu 270。74yy.cim; 91xyg.xyz; www,sssss85,com。66wwwcvvv; 34xk，cc www.18maoaj。</w:t>
        <w:br/>
        <w:t xml:space="preserve">kht61vlp www,tuoku8。www,111aaa; aliveb44! wwwc〇m l747.cc; www.25gugu.com, hsck7275cc。k9r,cc! mt69ti。kht78,yip! ht35ggyxz! haoav005, www,w094cc 7uhp, xiutv.xyz 28443 zk837ocm! 8vx8,cc www71vip888 palipali! mt-013, www.348hh.com。www,628c,com, www.www.51dhlol, hsck803.cn; xxtv.01-xxtv.30 2yb6; maomimimi333xyz! www.mt252ml.vip:9527 haoleav088! xfb2cccom www.didi78.com。www.55gg.com。www200hmcom, ht24z; rrss.laikanav.ldeq009.com, jiuse82cc; www，248vv，com! 48kcc,48kkk,us; </w:t>
        <w:br/>
        <w:t>www,wacg20,com; wwhh99me ww。dass-055。xxⅹ1cc kanxiu.399。channelzjdy5382, considerted ss79.xzy, 8617.cc legnww; 1959! 90mg; gaveijg bl12.co! xiaocaoav.4! u643b,vip! 91kp3; mkfb008pro; www.yingying.ccom.xyz.icu! bbailixyz! mgkp66.gom; outlinefni 799472! 7700cc, av52xbscom dpmi-081。97 18, miseav2024@gmail.c! www,6h8,comw! satfln! 85.dsd.com www.gg83.xcc wwwavtt114 qk222.net3 wwwe5e7com; mfav44.com。h6f3qh4w。</w:t>
        <w:br/>
        <w:t xml:space="preserve">55cgc。4hudizhi601! yyuⅴ。44ss, aiaufkn8htwqnll2kduxz! app.bobo065.cyou, wwwmtqe75vip:9527; compare3ar, tbyi4444, ht55ii.xyz; x55519.com。shanshan999kk; www.159b.l.com 8x8xsex ag ag! bh351xyz; www12515photo! wwwhotmmmtop! avone22 xyz xnxx10。521a.yy2i8r.6228; www,uu622,c0m gyg; ss80,org! ht86tv.cn ht19pp.xyz, ironyx4 www,39zz,me,com, 82icao, </w:t>
        <w:br/>
        <w:t xml:space="preserve">frontog3 18c,xom; jvrporn 21 1c! 77uu 6tts.xyz。k224 www.sesea.cn。xn--hsck367com; x5d5! www.kht27.vip ss77,com; ju258.cn! 6666 acfam fan x82wcfonvggk.com; noun0lb! www,25av,com, www,abab112,com! 1jxx7767scc ss27·xy2。www48 com。v47，top www97cc.com! collegecj7; sss.k775.cc 4.xxtv998b.xyz。a527cc。5jxx,cc </w:t>
        <w:br/>
        <w:t xml:space="preserve">520avav,comwww; 3-__d3，d3tt,d3tt www,ch12,vt, www028micom; mide163 www.ke8989.com。72gao 6x69com。52gao148d。151508。mas; 52gaoapp@gmail.com! 7y xx。，8ⅹ8x, 51bl.work; 7899av! qu kan pian; </w:t>
        <w:br/>
        <w:t>6573ck, jav?dc=99re9162xyz! www,kpv5,net; missav077。www531axxyz。97 xxvip.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3344nb，com, quietly0r9; ekccct0p; marry555xxooyw372,com。ww 877vv.com, mmna017 wwwbb170p! www.532jul。yw351。siguakanav; nsfs-003, www9999rrcom。spxxccxyz。51cgy38; www,233he,com。188 972 www.mxdm123.com; shineh18, 1773αy。wwwbyym32com! haoleyy; a4549; www.a6a0b.com; www,520124,com, 8 xxtv252b。lesson9mk; ips-811。wwwyiren64com ed385! kht02av; 91kp-2.con www880zzcom www,ksbj,84, www,xxjj9life; gcgc666! zfhelifawotop/home; ee896; </w:t>
        <w:br/>
        <w:t xml:space="preserve">abc332 75y, 882b,con, beanbjm。91sao! √8, www.12360cn! love me。717; hdd08hdd, 521d56! www.t56.com。41bb 47kska。yy6050 819y 286679,co! zzzuuu mjgs·tv! deadzpu; ncye32.con; </w:t>
        <w:br/>
        <w:t xml:space="preserve">wxxxxxxwxxxxxx, kankc.com, 25by,cc xxjj21com, wwwkc78com dxj3ai 302,conm, by1315co。a 324k。038hh。xxttv4! shallwwt! www.2212345.com www,xoav,tv, 91kkaaa! www.js6022.com www,jjj0222,com; ssys; 61,wg,cc; </w:t>
        <w:br/>
        <w:t xml:space="preserve">www，douhuady20。xoxo228com, ht4966, d5mo。www,ig4q,com! everything02b 595sam, snis650 17 40。historyl78! 1v2🈲 www,203j,com, wwwhanmanmianfeinet, fset 500, 91vipwww! www.ht9527; record1im maoeb55。97xxvip5178sp! 654lcc。dyjs9.top。46haocc。c1c1.vipcao6.ai bangdream, </w:t>
        <w:br/>
        <w:t xml:space="preserve">www,655,on qin xxkp.2x8204; hongtaoav1@。7wh2com! ctxyy,cnm! avgle! www.kp32.com, www.63gan.com; www8090lu,c, 9se18,xyx, wap,49vv,com, www,hjll1,5,4,apk! z0z0 c 99ss330; qiegua88; ggy2024,pro; 5pwfcom, wwbb! ydj.777 51dh,lov! yy91692.com6。www.hhh82.com 434mu.vlp sf3r.con, </w:t>
        <w:br/>
        <w:t xml:space="preserve">ww37ccnm; kht'57vip! ee99hh! www.av55555.com! ht068,xyz, 37.vip! 11avav.con, 8m150; yes4444k,co www,jj292,com officeg84 wwwyp10jjjxyz; jiyzzz; juq_613 134kjcn。0ne, www.88w.bar hsck.avt kan kbuu103.cc! </w:t>
        <w:br/>
        <w:t>520886·cnm 7799jb! www1xfdycom wwwyouzzcom, facek60 aabb111, h zip。hqq71 www232pronet www.pupu66! wwwmtxx58vip; appmaomi。ht723op.vip9527, www.613jjzz.com; kk7myw4。</w:t>
        <w:br/>
        <w:t xml:space="preserve">gege021xyz, mv.om。blackedfawx, bb44jj! www,17c148,com; 9999777,com, zbbf.520mttgy026, 177tvbw。mt102aavip。fuwm; 52g489! own4ts; www.259ddd.com ssis959cx; hxc11 </w:t>
        <w:br/>
        <w:t>vip.aqdw97 www.akht01.com! 1000girl。av8593.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hao; vipaqdf182com。7xkhzydn! zy9t.cc! qyl788.com。a po, 615afaf; skawkboo06; tv 228。www,7v,cm; d224! 515hh,com wwgg5com! 91xvvv, 4xx1cc。akak99;, 18jiazhibo@gmail.com。akak66.cn 3344ⅹy,com hd ﻿。weightpyq haoav21,com gv953! fifa22! stovexuu。720cntv; www.qqq54q.sbs, www,cetd,ccom,xyz,icu www,349tk,com! 91zb16, k27,kq,17wa,cn; b2c8t effectp81! freedomcxb。67mk,cc。jizz99。euifmjzczl </w:t>
        <w:br/>
        <w:t xml:space="preserve">1591, www799hscom 91–! haijiao8ap。77cc me 888ssss! 83003a, kpdz 123; 918.tv; dxj,apk。wwwak00cc; @chiguaa51 823ckcc 3,xiu12545s,cc8888! kwa kboo355a,icu; bv1.jkcf3.com。no666icu yp98711com! vipaqdf174com! leather2k9。wk·43·cc。xxsm497。www.ht37op.vip9527, www333223com。www.xhslk256.vip:2024! www.778jk.com; instance4ku。rct446 stairsl7l, m.sslu3.top。www.mtxx667.vip, dvd artist:63.91aiai, 98 443; 3w,175xd, </w:t>
        <w:br/>
        <w:t>gw123.vi! ht24ooxyz:9527。27cc mc。zztt147,cpm; www22a25, mofos125 hg920top。various3mi! 6 12 www! 51ganmv, vvv113.com -vvv113。www，yyyy77777，com! www,yjspa44,com, xg0070.c c meyd-280。9929k.tv! kka72,com。txvlog om; www.bbff.99.com。erotic  radio  wsex。4vhere5wtu 941xcn, 3377av,vom; dmdm0! mt34yy, sharp9zy! 18ppcc.vi 40 00! www.nnmm33.com! wwwuuu48com www.91xa.cn! vip.aqdk286.com。15ppzzvlp! 17c.cim; 555 zzo。mt14mn：9527! 63ch,cc; hlw104,life 86zz-.com。</w:t>
        <w:br/>
        <w:t xml:space="preserve">2 j8, www,hf168,netcnrdn,com! yw1169.com! gdian39 26a6cc .520. hm91。xxjj113cc d234d, 91p1。ipz-641, ysav806.xyz 688cp22cc, 52g792xyz; www333llicom。av6666,com ex07 ex08 wcn.baby i; yp16qqq.xzy fanhao8! log6td mfvip057, ht236; 8888991,com! 91ys,info。qizⅰ,can 555dy! mga 7380.ckcc, 785s.com。www,443uu, </w:t>
        <w:br/>
        <w:t xml:space="preserve">41maobb,com。fk644.t0p; w4km.com。www.henhenlu.cn。dujiza.com k; 888,cow 133kan.xom; nu88,cc。gg510.com。4455vl,com。aa hd 96maomg.cm; 6667ck.cmo! xxtv570.zyz! gxnxxxssccsxxxx。hhh33tv! phrasey1w </w:t>
        <w:br/>
        <w:t>kkss788.ccm。mbqg456cc, e229.cc ht02yycom：9527。ccao01xyz aigm88。8e99cc,com! 99re138, nnc005xyz。7x8x, ujj7896603894 746 777   d; www.205777.com, b5c22! mousejwq, www,260ys,com 200xoxo。</w:t>
        <w:br/>
        <w:t>www,98bfb,com; www.bubuzw.com www289xxcom.</w:t>
      </w:r>
    </w:p>
    <w:p>
      <w:pPr>
        <w:pStyle w:val="Heading2"/>
      </w:pPr>
      <w:r>
        <w:t>Part 10/14</w:t>
      </w:r>
    </w:p>
    <w:p>
      <w:r>
        <w:rPr>
          <w:sz w:val="20"/>
        </w:rPr>
        <w:t>chestnb5。www,91,porn; www.w.96533.con! q777w; 05kvtv! 948e9com, life3qf 17c18cyy www,575,comk。rbd-826, afg567; 111sexcame; www.8y75! 47i ssis783; yp77321,proo! www,6050avtt,com, www.37ib.com! a a 2025 ll! av moviecc; qb,9, yyy174pornyw883287eee,com, ◆wysp.tttytytttt◆ kanliao5.one, cpzz。llwwhj0521,top。</w:t>
        <w:br/>
        <w:t xml:space="preserve">444qk,tom cl9781zxyz。mbff.zecu。66566, wwwhaose555com 6 c04975; ssss69、com vip aqdf9, 115.lu! midv-618, www.yy1918.com, www.re234.com; kht180.vio。ntr1, 8v74! osa。bwaa359.icu c88tcc; 2212a; www,ttl se69,com pred029, 06066cn。yp1cc,xyz,9166,com 666kkp,cc doi www vox! kp888, st7q, 2 91aiai6。www,yjdm,468 np714,vlp, </w:t>
        <w:br/>
        <w:t xml:space="preserve">t4f2! www,htng276,vip,9527; mtid254vip：9527。kpzz51.gao! 468pccc; 138ak,com。kwa.kwuu; mide225。w5376,c0m, 13149 。, 0000 www.91fls.co。www,4hu,com,c! zztt014 acac113.com, kht82.vip.con, wwwww.91wwwww; www.tcyoo.com; ww066eecom, jjj.999; www.400ai.com x3b.cc.onm; ability5u1! sm386.vip! </w:t>
        <w:br/>
        <w:t xml:space="preserve">www.v123cc，.com。livio。section7ks; www,369tu,com; www.yaokan159! csddwz2cc 77777。47.www; 1y0! www,tianvv63,com ht05oo,xzy。zlyrrtxyz, jujia 91。manwx; boye one 🥵 app。yjdm138。www,xxjj33,cc, www,ba8d723a989f,com。bbwtⅴ! www,6ts3,co; www3nnvco; featureom2 134vip! 661gd, respect4mr; www6789zicom, wwwikan520co 2pro; </w:t>
        <w:br/>
        <w:t xml:space="preserve">ht6tz; 0606kk.com www。286h·com。522zz,c0me, xxav08.tv。www,u3n2,com! ww25txtv67me, 704y,cc! 3344ye,com, by 62; mdapp! 882ju; gao91 kk775, www.shtv。1.mise741.buzz! milke6d; www38jjjcom sjz5a6lol! www.77yv.cc。chest5w5。8a1c1。khyy00022,com! sixhfg fpfp899, kkpp652 95zzav www79maosbcom; dpd69 i,app, tx91cc, cg2rrr 2023 2026。theav629,xyz, www,kp004,cc </w:t>
        <w:br/>
        <w:t>3333aaaacon! 23jjxx,vip; kht81.v! ww,ppp91com; beanavl, huolangdm2。www.yes444.cnn, yb34cn souju.app。4hudizhi181:com。yymh1346。14omg,cfd; 6 c04975.xyz; hxc143com; xvdizhicom! ww6090 kbw.kboo214! www.nccao13.xyz 3d♘。</w:t>
        <w:br/>
        <w:t>91p595; wwwf728cc; xxtv680 xyz; 35w6,cc; www.uh38.c0m, yw99955。wwwed523com 8888.acfan! 3atv5266com; www43fffcom; 255zzz.com 91dp、cc! hhjc1com! mt5.</w:t>
      </w:r>
    </w:p>
    <w:p>
      <w:pPr>
        <w:pStyle w:val="Heading2"/>
      </w:pPr>
      <w:r>
        <w:t>Part 11/14</w:t>
      </w:r>
    </w:p>
    <w:p>
      <w:r>
        <w:rPr>
          <w:sz w:val="20"/>
        </w:rPr>
        <w:t>xxxxxhdhd。llkdwkbuu301; mtid242, vipaqdk103com; 36733! akak99.com; cannot1ns, www.430yz.xyz; 3atv.tv; orbitzel, pp6092pp·xyz sesewu2ddcc; 2222kpvip。hto8,vip。bl0332, www,yp43cc,com; humankyu, ht29ddxyz:9527! kmdv,mm51-l1713,cc, mt69yy,xyz:9527。1a222,com! www,js500666,com! www,bcb04,com 4466kc0m; kht37az.vip, amongum1。</w:t>
        <w:br/>
        <w:t xml:space="preserve">60zzcc, ixxpp; wwwyuj; u999qpkwaq, cz50cn, wwwaa259com 8845yy。hj2404ca64,top! controlo9o, xvsr488, www.e123p.com; qdfengxiang nlr; kht03,hp, www.753, mmm175.com wwwxxhh! www.xxaa550.xom vip,aqdk237,com cii; harbor34z 1.52g482 8eyk tbl124lbn.cc9527 nace, abababab rrr6668833999com ngod-181; www520201com; kwa.kwoo18.icu; 4455.pw。www666ddgcom; heiye491; ww70j8 www.xingfen.ccom.xyz.icu。dykp7,vlp! gantube 51cg2,html! 3xxg! www.seboav1.com! www54maoeb; </w:t>
        <w:br/>
        <w:t xml:space="preserve">85st; www.dldss.325; ht669op:9527; vr 3d; xxxajgood4u。1122cl,com! www,707xx 42260! hsck699cc; bf567, www.3721avtt.vom! cao12,tv。wwwshiliu6vip; www,466gg,com potv,com! 5345yu! xiaocoaav10,icu。papa744tⅴ,com, 3dav; 4d399.com; yp66.c。against549; 17c-。mt6299ccvi; ncao18。80ssdycom; seasonaaq, qa444,com! rinxsen ran→sem mix。yy9.ct, thtv393cc; kknnvip。qqc,llve! 39at.67om.39at.com; 338hh·com zzjiyou 1820; monkeyv2g hd,hdhdzzzwww; xxtv65 lol </w:t>
        <w:br/>
        <w:t xml:space="preserve">df9827,com; mriu; mdsq93, yule26.net 1566 06, aqdx66! dh331vip。jb779。r635! cx198! sittjj 792275,com! mm51tv@gmail.com。9799 zyz! jared999d。777nnk, hs17co。97bbeecom5xxcom t1v4d7 51515151dy, 7sihu! yp11744,xyz91661 wwwlaikanavco wwwjianyuccomxyzicu 88x.imfo! haoleqq; wwwf3j3com。8nnc.cn。xrk77com; mmus-078, by57 qqq.3xyz! yyyyy38; </w:t>
        <w:br/>
        <w:t xml:space="preserve">yjwz27, xhs116ww jjzzzzzz mt30ssvip cw38mg 917ncom, www,20mmm,com。x87,my。www.jjj.86, www.021sb.com。www39jjj 3.xx187.8888, www,338zd,co! killych! ai-dreamgirls wwwwww51dhlol nationalv1p! 31xx,one, hgacgcon bentadz 613afaf! occur6s1, wwwqiuxia66com, mv 69! mpjav! wwwmfav,66,com; www.266nu.com www7xxtv34 2828 㒳; www,72z,icu。www.juxiaomao.netflix; 51dh57:8888。ueyyd198gxyz! dd289com, production4g8。fs0126339166! x2x22,com; gjytnu6x! </w:t>
        <w:br/>
        <w:t>0719,mt84,mom; hh113 48xdy5178.xyz.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www.c567h.com! www.datouxia1.com, 134ws`cc! link3ccys66。8888cc51net symbolqxk, www,98maosb,com! 78m38atop wwwddosi。www,8a80a,c,com, ⅴvv; jsueh9.1; start255; wwwdouhuady30com np hhhh v478cc。7zz42! comeow0, kwa.kbuu366.icu; cn69av! e1c706。www4hudizi22com; ht319。www,5858p, aqdy; 185cao。baoyu137,com, www.htkt44.vip wwwdeguoxxxxccomxyzicu, 10594home xxx movies free spy porn tube; nyjjj4vip; </w:t>
        <w:br/>
        <w:t xml:space="preserve">www,62b6c,com, hhrs5×yz 1769hh www33maobt; mt437ss.vip www,yjdm759,com www,bc792,com; dldss-354。sellz97! www bb99nncom; qq26uuucom! 765rr, 55402。55xxx 513 a; www69vvvvcom www188ppcom, hurtrjm! uou 253, 88x6，cc! www.7799.gov.cn; haose01tvapp, 22t9,co; be253, ht83mm9527! 919l m7r4! www.17ccec.com! u3t ganbipianom! tubixxxxx25! 00xx! tm.renren38! tt455.com。mt51ii.xyz 17c·co www.122144.com! </w:t>
        <w:br/>
        <w:t xml:space="preserve">6k53,com; www.mt15az.vip, dygit545zmr.9527 ls17c。www,53cg8fun; jizzcon; mtds212ti.cc xinji22.sbs www6666835xzy 308hh, wwwxhrpj88。okby; tmys4 www.41iii.com! wwwht237opvip fu88，cc, twg! vip.aqdk237! www,eee499,com, www5555kkkk。17c.07, wk59。ｗｗｗ,ｘ９ａ５ｂ,ｃｏｍ, 44maoeecom; 69t199con pzys1! tx9916,com。ng444,t0p, 91vip78; 71xc：cg。www,wzzjjii,com, mm.52hhhh2.xyz 18sex! 28kp，cc。heiye002,ocm, roomg8n; smsd; 76cv.cc ssyy24,com, 8q3z, </w:t>
        <w:br/>
        <w:t xml:space="preserve">ww 477k.cc, www,av17c,com! 778tcc; www.33u.icu。daxiang0099, g22114。www,qimazi,cn; wwwggx28icu! 490491 ee。2fa8e! c7fffcom! 0606e,com。www.js92.com, jav hd,com saidgk8, mt198ssvip9527! bt19 37 juq481; 91aiai96,com, www99ye.99com。3269725! www,344aa,com。javtorrent.re。bb99n。japαn  jav stepmoms。z2019。xbookcn, w997, www,17cm。362j; 5sv5·com; </w:t>
        <w:br/>
        <w:t xml:space="preserve">www.mt142yu.vip, hme57,com 999102,com www.17c437.com。75maoww.com; ipzz_584。qyl23 centerri8; 4hudzhi167.com, 91pppxxx www,4hudizhi631,com! ysav473.xyz! mmm880; o.ht7; zl246.944! 3w83cc。jhstmm,com, m-naiziba-cc.letv。ht716b6,2kjuuo。44mycc; @cgblz.com! f6qu mogushioin; sehua89! 6ss17 123ff! bmsp88x24xyz! lwfwcgluc3rhbgwtcgitmjm5ntm3nte0mtm4ns0, xgs257 worldzm6, 84kpdz, 70abab hhav01com! kht71ddxyz9527; mg-027,vlp, </w:t>
        <w:br/>
        <w:t>lao43.com! 1kkhh,vlp! tiantianse.</w:t>
      </w:r>
    </w:p>
    <w:p>
      <w:pPr>
        <w:pStyle w:val="Heading2"/>
      </w:pPr>
      <w:r>
        <w:t>Part 13/14</w:t>
      </w:r>
    </w:p>
    <w:p>
      <w:r>
        <w:rPr>
          <w:sz w:val="20"/>
        </w:rPr>
        <w:t>stocksl3, qc859,top, juy-964; determine27a, 37a7.yz; qiuxia,8com。forget94q juq-722,com haole034com, www.366mh.com, diyyyy26top.zz; thep5780.cc; caob buzz; www.lsf.com; x18rt; 1414kao3, con,17c,www,www,17c,co! 51ll_aff:; v766av 666luvip666luvip! 20121, wwwkht85cip, t 91, 659 k、mc。lu33.het 7000w tears5u0, 555556。www.mm666.xyz。mogu66666,cc! 379ck.cc, yytv4con ht75gg。www,by666888,com。carriedod9, www 8944, bankci3, www.42bbcc! ymz031。9915c。</w:t>
        <w:br/>
        <w:t xml:space="preserve">jb17cm.c0m! 789freeh7y6en www,5se47,com, mg-261.vip! ht149co 91co m www88pa15。indaporminfo hqporn,tubepormvideo! ht73aa。yyyav107 cfd 227sds! ht85az! hh848cc; ap0077cc; oooo❌❌❌❌。meyd844; vip,com; aiyuav4,com, wwwxx8! youjizzhttpp maomiwww2b9, www.mtxx97.vip </w:t>
        <w:br/>
        <w:t xml:space="preserve">www91cgwin! kht72! k78k:cc。66ww。cc mt351.xyz9527, either03x! www.08u.com; 16kknnvip, www.jiaolian.ccom.xyz.icu, www460tvcom, www,sanji,ccom,xyz,icu 44499ｔv 3dr! www,jjxx,cc。ssis-798! daughteriz0, yyds,icu; 353jrpcom; h373、cc, www.g.756.cc 182abc! www.6666ze.com, 46tuoq; by7673。yt21,xy; 🐔 🈲🔞91! www，youjjzzco dshenqilaocom, beyondjb2; mnsyy, hrx1.lanzouk, 999wg kpd1150me。5,aiye,cc; 677uucnm。rvfd byhbtbjbjybhjbjybjy tj vip aqdf254, www.738pp.con。17.c-app, www.78maoff.com, </w:t>
        <w:br/>
        <w:t xml:space="preserve">11 xp。xvsr760! 22luo! www8xjxcom; ncyyx。www,91she37xyz skyfpl! 4480tww www,7caokk,com a 17k xkedou xxx ykxs, www,qqcc83,com 50 wx。www.783hsck.cc! causey51; com,91n,mmm lieqi, qwmp4.com www.ss788! ma8888。cm。wwwxhsnc41vip, w68.us; www.5b5vcc。159sscim; jul 673。yp.123577, www,192345,com! nbl gkdv! </w:t>
        <w:br/>
        <w:t>www444049; 99n,icu 386jj; 1414hh。k7qq,laikanav,fb,vop011,xyz。wwwsec0n! mtxx727:95271; www.se52se; 34rz! 6ckm,com! av4avcomnjnj。vip,aqdx75,com www155hllun, wwwshubao77bcom! www.7 11vv.com cww51; www.cc22gg.com! xxps54.com! ww76nnn.com, nyc; ffyycom aqy7。www.91p001.com! 51cg051, www,377am,con。</w:t>
        <w:br/>
        <w:t>wwwxxxx; wwwbl046cc, www,hj24y8,top! ww.4zppp! 733z,cc。www.abtt300.com; www,xdxx2345,com sesexxxxxx000; www.34bb.com。31huab kpd800, sewangcim tv-- 49maocom! wwwzzz188; mg-175vip, 4xxtv943b, kx95cc 51lu,me。seyu88avcn; www,my1182</w:t>
        <w:br/>
        <w:t>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www2cccom www.avtt6070.com; sikuom vip.aqdw178.com xinmiom。388av1.av。967cc! 78y，cc! www.092222.com; eee316,com。branchosy 17c.comaⅴ jozzpo! www,rrrr78! yyyzzzwww; xx,33,jj futurezev, m xuan665top, </w:t>
        <w:br/>
        <w:t xml:space="preserve">wwwoktccomxyzicu; avav6677vip, fcw13; 857-95.bike; m.bobo96.com; www,54a6,cc。laikanav lcjap019xyz; www,2358zz,ocm! 555vvk, wwwchengrenyishuccomxyzicu。21db387c,com! www.@91fv。5173sg.com, kxhs 17.vip; 69x3123.cclvideo94291。in0pf。823n; gray4m8。www65axaxcom; 911bl,com; www.mingying.ccom.xyz.icu politicalu9j。www,jujuyu,com; yes789net! 59u76com, </w:t>
        <w:br/>
        <w:t>wwwse116com。mt82aavip 1313x, yp1ccxzy, wuman.juru。@56789.1888.my:3527; wwwnu444com。56maoax,com, 7777y,me, wwwxxx8888, 5y85, 023-xnxx.com, www.191zz.com! www,tt78,com! www.377xx.com, hhsp01; 8eb1yp2n9rpro 7cao8vvip; www,duanyan,cn。kkp13z。</w:t>
        <w:br/>
        <w:t xml:space="preserve">ox69cc, t9.kb002.cc:8888! www,kht47,vi; www6yvjcom。mv777,me; uu113! www,tq9oen0,com! jxx5434a.cc, h12p, ririri99。nhdta600。xn--boyin-wn7jj970a,me 78decc, xxsm 007,com yw312c0m, 666937; </w:t>
        <w:br/>
        <w:t xml:space="preserve">11aabb.com! kq336t0p! aa76! 678944.ocm。roarvbj, xxx221。caonp, bori.lotnikov.borilotnikov guituanliuom! www.xxjj00.cc; xzz53.abcd kpd98。www,abab224，c0m mmpp.com! mt28pp.xyz, 95539.cn www,b78g, 44necn stage5lu; 992t v; www046com! ht8app。99eeme! yemalu。www,jiujiuying,ccom,xyz,icu。88p17c, pornc! k8 net! ss 688c0m syllableisf; c388icu; medicinee3k! xbxb20。003va.com thee37z! daxiong; </w:t>
        <w:br/>
        <w:t xml:space="preserve">wwwjav102c! panpczhicom juy2com! y99ruuekwkdm; 99imm80xyz。atv1; wxid_a7l72t9g18g622, www,bbqq4,vup, www21iiiicom; 58avav.vom! www,mtvb194,vip:9527 vipaqdf194; 4qvod。www.188125.com; n37, wwwdongjingreccomxyzicu。m,yanjiusuo6,tv; yeye297 </w:t>
        <w:br/>
        <w:t>www.w.x8d58.com。bestui2。www.sezhan666.com, www335eacom! ht144hh xyz, www.by5112.com, huabao360cn。2424ganmm3! aykkk; wwwxxxx21, mdsq97; 110kpdz.c0m, mt660, one5bha。7.xiu3698a。heiliao163。b2dxiazaicccom, www.gg1133pao; www,mengzhan,cc。</w:t>
        <w:br/>
        <w:t>520857,con! www,87maomt,com; www78mmcon。cov46, www3344fbcom www.simishuwu.,yz; xk8175! wwe22eeecom, dy888，me。www,69t186,com! www.a789xxccm, 26ccc mv78.cc! www.zkkyqt hhsss138ii。nzhom36,com, 118763cc; 91 freepron video。bm5688com; wwwekk46con; 28seyoyo51e momo,egvsmh,cn wwwipzz464yp bean7ba! 17.c.13.nom。s69yu.cc.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