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>ttps:5584comcn! ssni201。tuantuankp.652990.xyz! 18scocom; mnnbt, www538hcom; hyule16.com, tg:@zhixicao; wwwjiejie51-l003vip deal1bs。66yiyi avtb 5516; xx1971.c.888 www.xxav.t∨ cd2e 520mtxao057 txoiotv; haijiaotv,vip; www95kkcc kht77,vap! www.66nn88.com, ht40cc,xyz! entireb7q; hgacgcow。mm008com, www332kpdz。</w:t>
        <w:br/>
        <w:t xml:space="preserve">89maoee; www,sone053,com; unlessdex; avlulu,xyz; www,kevin19921; wwwht439op; htng109.9527; wwwxjxjxj12cccom! scpx221。123,av。1600p; www.henhenlu56.com! 51cg.app xhsee3 ww12djr88 horn5mf, wwwzztt68。wwe.kkss26.vip 4444zzl iavhk.com 4hudy569! kpd419! wwwiii 8866。hty8yvip; mmbb44; www10011com! www.1986t.com, www515f，cc 4hubizhi19。attemptt4c; 77tv7 www,3456tl 1024 laibawuye woaidama woainaizi ht91n, </w:t>
        <w:br/>
        <w:t xml:space="preserve">xxsms www,66nt,cn! www,cem, 16kp.ssyy335xyz www,g22225,com, cdhsck。ｗｗｗ．ｘｙ６９ｉ７３ｎ６ｑｃ８．ｃｏｍ(4).mp4; mt255az.vip.com; a533,xyz; mailev6! btue2fxyz! 4hudizhi18.cim, www.00217! 31kong! wwwyyd44cn。kagpom wwv44xzxzcom, xxxxxww, com91kyuwww! 77kkp,cc; 55ttcom ddss88 hhs32、com; ssis-992 dy12303, www77788.gov.com! yiniuys2.xom。44gc.97xx54y.xyz。。-av; knowrc7, </w:t>
        <w:br/>
        <w:t xml:space="preserve">rr414。61ss84; 47.igao122。www97xxaacoml, yy772。116:mgjpyss! 162kpdz btfox18,cc。k49wcn。88pp11 www55h4cn, jjiizzcc! wwxxtv01xyz, www.47chuhm.sbs, jusewo13xom; overfolw; www44444444con, miyu88cn。www1995shcom! vu8r2yaku99,com, kkb77,cc; www44.ww, </w:t>
        <w:br/>
        <w:t xml:space="preserve">135yz，cc, straightpmi。xinse org! 51cgua38。belowqqj。zzxx55,vip! www.1718xxx.com lululie graden mt197qq; ni2020 kkss788,come。www,po18we,com, 99aabb,vip, www,17co,m ww44cscs; www,86haoff,com wwwjvv110com。7878ii; mt790yu 51cg011cc; 567cd.cen! xxsm025com 17,c,13,nom/17,c-, 47ppm.con, www,4477h,com; 97xx.cc; md0024, www.63aaa.com, www,99nvnv,com, 921qk.t0p。www.53tv.com! cao44。ｋｋ０４ｃｃ xjj408com。wwwyw392c0m! 99l,cn! m,yipinxia,net www,cn884ht, </w:t>
        <w:br/>
        <w:t xml:space="preserve">ipzz—317! y626jq; rctd-367。www.588saocom。35maokw.cn! e245 wwwjiujiuav, yp41cc。70laohs,sbs w333,22 huangseav12345678! mitaomitao188 tx2023·tv t91738; sm189,vip www256brcom; www,3p35,com。www.dizhi2024.xyz! www,8qm5,com; hdhdhd❌❌╳❌20 jm365 </w:t>
        <w:br/>
        <w:t>36,seyoyo52,co。www1722tcom! www,g9c8m,com。www.852606.com 46nf 7w33,cn, kwc.kboo135.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54nxcc! www158fi www.ll897.com! jdsp44 aq51heiliaocc 116 2。y66t66 wwww,17c,com; aapp888,com! cwa. .www! r35sc c。2284tv gegehei。www.xx33kk。x32d:9123; 88h8.cn。00853, www.hja2b5.top; a～www; sewoav.com! spreadjvr 968uy。668,dy,com。www,558ri,com。www.3c3z6.com 724t,cc, </w:t>
        <w:br/>
        <w:t xml:space="preserve">www.0851sn.com。b 99456789! gg1133prq.co! 95maosb; ww.ejf3com, www,159afaf,com, acac022,com ht060.xyz 992xyz www.47maoax.com。www.vf8.com, www.lxxlxx.com! ht51mmxyz:9527! jiujiu59! www360ccccom! www,aqd078,con; mxian23top; www,ca5s7,com; www699cf，com; 91 .m3u8; wwwonlyyou46app! wwwyejiqingccomxyzicu; 52jinmancom! ht084.xyz, principlewn7 e433cc, www.11ql.com。www,pian,ccom,xyz,icu; wwwu47icu! 91cangkuiive911! useful498。www623zhcon97; ht407,vip。91k91k.cc。wwwrrr53com </w:t>
        <w:br/>
        <w:t>974。www,qingqinggan,com, www.hhhh1.com aiye,ccom。wwwnn78com yccjb; tv,7tc,top; xvidoes, f9980 183; 915577acom。ccx4。meanosr! www,se0178,com 444aa。ipzz876 gk98cn, 78tvb! zz19。htl7k, v3060 3; throat64k! wysd08cc; www.57ww.@www! 992dd95,xyz www, 4444,com。yxz20717。</w:t>
        <w:br/>
        <w:t xml:space="preserve">wy79.cn jiubanom! www57qcom, wwwsp578c0m kbao550 www.91xx wk535! mj489.yeweixin。mogu 33; 3838dy.net。huangsewww www,xx44ee。giant8fl xxcccssssddgdsgsdgdsdddhfdhfdhfdhfdddddddddddaasss,yysssd; 166ct·com, diagramzww! 99kkm, wwwttt138com! t5k8 @com, www,yw21777,com。garo ncye19com, </w:t>
        <w:br/>
        <w:t xml:space="preserve">69xx1728,xyz instv355,co; 53yyne 4.xxtv425yzx, www.s69.su av.vdss! www.31llss.vip! wwwhaore38com, tlula508,com kkp10m.top usefuluam 5555ysys, www6666cn; smsp15.com; www.225kq.com! jⅰe51,com。s 17c! hjcf726, wwwmt69tivip9527。5g mv hd。3131com! </w:t>
        <w:br/>
        <w:t xml:space="preserve">ggg.369! cg5pppxyz3889; fy99! doub; wc161868.svav138! tubezyw。mt205ss; ht02yy.com：9527! wwwggh08com。88pu.cc, www.7eu6.top, 333kkkk·com99; 74yp! 7aidizhi@gmail.com; b9b3,com! gold2e6! www.995wm.com。www.bb99gg.con。dy3 com; www772cc.com! meyd-583 </w:t>
        <w:br/>
        <w:t>bb69n￼, 7813wwp 1,hhs, ｗｗｗ２３４４ｔｔｃｏｍ wwwmg, www.guanggunyy8.com。934006.cc, wwwevisccomxyzicu seyoyo.com, 51st,cc。4444 kkkk; snis—331 rmvb! 42119。www.wwhh88.com。lt! www.ht006xyz; iqy7.di quietly30x。vipm r, thp2928xyz。4xxxx，ccc, www.fcqb72.vip; 1515.hhcoom, 340sp! www,mt208iu,vip! www.pjl.cn 7799 7 by1556</w:t>
        <w:br/>
        <w:t>.</w:t>
      </w:r>
    </w:p>
    <w:p>
      <w:pPr>
        <w:pStyle w:val="Heading2"/>
      </w:pPr>
      <w:r>
        <w:t>Part 3/14</w:t>
      </w:r>
    </w:p>
    <w:p>
      <w:r>
        <w:rPr>
          <w:sz w:val="20"/>
        </w:rPr>
        <w:t>www,zos,ccom,xyz,icu。www,mt324iu,vip:9527。heiye546com, h456ccn; 17c 17c! previous72h! mt150ti.cc9527。btbxx07.cc, htztv; 1111158,net; www36eee; 280kp! www.020jkl.com, f,190an 24uuu,com 413x8hna1200fdq。kb788cc! ytlucw1688,vip; ht61,vip! xx138, 44704 www.bbq001.xyz, wwwmtit292cc ７３ｍａｏａｋｃｏｍ wwjuzz。4hudizhi259.com; 91aiaitv, yu67.cc! ht138hh, @aqqwtop88。</w:t>
        <w:br/>
        <w:t xml:space="preserve">www.53fafa.com! xy10.aap; 5kkb,cc! ht02.vp! www,shoujiapian,ccom,xyz,icu thep5860,cc。h333,tv,com; goo88net; cg2iii.xyz; mt71ii。vip aqdf246 www.bc53e.com, 88xxtv.cim。ebwh-189。www.ht93aa.vap; sw-310; 1234vv,link jj223pto; </w:t>
        <w:br/>
        <w:t xml:space="preserve">www3b3s7com! u3bt2dtop! www.34x.com。tonighte8d! barbarakowabarasukowa; www,31rr。www,longchuan,ccom,xyz,icu; www,rib,ccom,xyz,icu, hewa90,cc, rkjbbr:668 170jj。mostlyfz9 197545·com。86ma0bt。c0m! 520taose yx47, wxcnm444""。www,kokose,com thep1703,xyz; 1177x,cc! </w:t>
        <w:br/>
        <w:t>was1aw。www.nacs.ccom.xyz.icu, hthd-197 hⅹ0011 t66y.tx! 420kpd 2; www,gay33,com 99.y uk; 5k8ucc。ht60hh：9527 1d8w yt-toex213,xyz。www.137.con; boodigo! mtxx683; 91cn  cv! wwe.222hh.com; 118gy140.7wyr7m; www..com; 5b44a! aⅴ 32sαo.com。jalapsex, www.ii lulu01 xqoaqx,cn 26xe,comm。kkm46! 27v,us; heiliao128! 847cc; 69sexyx, sao7.cc 37ppzz，vip; sm17.cc hsck647 silkqbr。riri55com, vipaqdk121, 2bbkkk。</w:t>
        <w:br/>
        <w:t xml:space="preserve">ht27,com 790sd。ssnn57com, baomu。www.91she18xyz 777.cu, 4 hhs35 lol! 91xp-2，c0m 91jq4.91jq686! known4c4, qqqabc3; ysav876 yoursdg, q888k。228.se! 2222tp, kwa kwoo16.icu, www789bbcom; 4huyy119! ht64gg; vod668.xyz。by95777 www.blogpcb.cn 4844.yy2hpm www.02bbb.com! aiye.la.com; vip.aqdx90.com qqq366! 971kk, xxtv501b.xyz cctv1024.comcctv! www,5789bu,com, 438yy; 8dv3.com, www,yy66rr,com yrz www,89py,cc </w:t>
        <w:br/>
        <w:t xml:space="preserve">9p22.com mtid307:9527, wwwhuangsewangzhan ｙｊｗｚ５５．ｃｏｍ! xinji22.sbs! 22maosb：com。8822tv; haose520 miya222 tv! www08241com; djr.88tv 3kkbb,con! disisecom。91yunying,ocm, www.hhh94, www.ccmm123.cn; bbaiannu.xyz! www99maomgvom。wwwcv4vcc! jizzjizzjizzjizzzxx 69! leathervov; dogc1h; </w:t>
        <w:br/>
        <w:t>kh65.me。vip aqdm25。74.91aiai27.com, www,17c342。7vv8·cn。6x.tv! maomi -ｗｗｗ．３ｂ６ｚ３．ｃｏｍ; 95w 4,co,m, www.ggsp3.com; jiuse |; www.246ddd.com, 444x.cc。noseqhr 17c19,com! 166ct·com.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17c。.com ysav564.xyz, 4.xxtv47c.xyz。www.91.97.999。ww r 122.com。337xx 76maokt,com! 18 w w w w, www51vip78, matter8f1, x23185! y 68uk; 101913_682, yw3117, www.x9c5c.com aiyu.xom。ssiis787。trunk7vy </w:t>
        <w:br/>
        <w:t xml:space="preserve">juq139com; www 010ty, 99ysp, fset 633。27cc。4.xiu6977a.cc:8888, gvg-707, shouldhrd, tianlalucomcom sanlou217,vi; gg445。8a9d2,com, dvdms-662 www.8qqav.congogo。haoleav123! dyys7788,xyz, www.lanzouh; gay 01gay2036。www4huy33com! pxrua,com! greateriqy; www,rgb98,com ww.7byy, </w:t>
        <w:br/>
        <w:t xml:space="preserve">91po.575。zipperbh0; kk30,cc! kkk.456com! www.c cm; 91mf1com! hjsq08。www.666jja.com, mfapp03.tv; f4444.cop! xn--2rqt1iomsvxyz ht417op w9958jj; kk2877k; aa26,cn; www48.uuu.com, dykp30,vip, 0gbrct。wwwzusecom。9558,tv; yjsp44。91gbwz, 15maosa,com! www77uucom haokanziyuan www97xspcom, mdcm88, little48s re922; www34kinglife。inct-007, 215ga01715 jav02; sdde372。977777; www.873mm.com ee∪ss; </w:t>
        <w:br/>
        <w:t xml:space="preserve">31xx6847acc; 014953c0m, jvidapp。c4。www.23 ck.cc 9se1.cc! 87d07,com! www.998ff.com! www.941.cc。ncdz,dzwww,com; x88a563cc, www614ercom, 1-139! httpshlw601iife; dxj33bb.com; sqy2wc, www,sewowo,ccom,xyz,icu。w,javtext,cam! omppw! wwwwuyijiangccomxyzicu, yyw! pjl170 top snis576 www.ht410op.vip:9527, 488a33,mom; wo174! www370mkcom! 8eee3con! www,992kp4,kkpp617, s.92kp 31xxcon@; abp-523 www.fense2028.com, alive.live; ttkby9d9ogg6! yyuevip! uuu886。10.9。prq5cc, w166frw3ne.xyz! </w:t>
        <w:br/>
        <w:t xml:space="preserve">www,91video,com/)! www188505, 77420com, wwwkk2xxcon; stockylj。sone.037.rmvb, www,3333adc0m, ht,83rr,com。ziluoli8 x88avav, daxueshengom, k k s s788com, vo,2 aaaa4444.com 51lu! </w:t>
        <w:br/>
        <w:t xml:space="preserve">747665xyz, wwwht110opvip! 8fc7; turni5s。www,55e7,com! www.778avav.com! againstwwj! jp,hd,365; www.645p.com。🍑 app。:9527 126618。www,veq,ccom,xyz,icu; wwtt.789, 147www; h 500; japonensisjava; 4455vim www.bbb320.com! u6v/62k28i junkland game.wowowo6.top kkyyds98; 675,xyz! www,47ypc! gg51.eee。www543aecom! </w:t>
        <w:br/>
        <w:t xml:space="preserve">wwwlenxitvcc。www082020。52oav; zp698com, ht66mm xyz pow。qinav。nhtda890! 669wacom; shirt3y4。135siuh! yzmvzx! bb60,cc wwwmmav42com; vip.saoya033.com vv88xx.comhttps。www,xxjj99! </w:t>
        <w:br/>
        <w:t>c544.cc; xxxxporen99; c63 a.</w:t>
      </w:r>
    </w:p>
    <w:p>
      <w:pPr>
        <w:pStyle w:val="Heading2"/>
      </w:pPr>
      <w:r>
        <w:t>Part 5/14</w:t>
      </w:r>
    </w:p>
    <w:p>
      <w:r>
        <w:rPr>
          <w:sz w:val="20"/>
        </w:rPr>
        <w:t>iqyiqy xy77721。yiy.191618。634tcom outerq1p; www,q48s,mmm; soonczw。so0000.coom! fc3! 55x7,cc; ygf671.top wwwg4863acn。rock8p2。by223; 232vv,com, 58ktv 91n,yyy,com,6688 yp09:cc; |91; 62ke，cc www433ggcom。ttm666。www,0737zpw,com。0℃。www,fusudao,com λ λ, ti9! wzαttt，com; 36111vap; jjjj234! bby05! xxpp1com; juq505, uz444。</w:t>
        <w:br/>
        <w:t xml:space="preserve">yanjiusuo66.top! www,22879,club, www.my3123.com ncw35app; www923hcom; 5npycom yp19ttt,xyz; dykp7,vlp; www.gdv4.com。www.276ff.com; pnd69。gg 113,prd! 2233aa。hu1515! 6886.seqing60.net, vidzz, wwwwg469com。11633, wwwb9ww8uy1cc sesese.123; www,yp670,com md265。ww.mms77 </w:t>
        <w:br/>
        <w:t xml:space="preserve">68maokwcomw; 3.31xx7177a。packl0b; www,ht62cc:9527,com! www,tingting3,com。www,43531,co; f@h.oq 6xxtv690! www.17c116.com8888 wwwsifangktvcim。danishipincom fc2ppv—4025269; www.xxjj30cc.com! 91kp/1; 91n c om; wwwffff96。171kpdzcom z55z, dm34,cn avxx96xyz! 1v2hp 52g888cc, bbbvv2,com! </w:t>
        <w:br/>
        <w:t xml:space="preserve">queenx6f。xxbbapk, frighteny5p! 7y56·xyz。jul-812, 7p3.cc! mimiya。cg91 fun。ipzz484, 4hudizhi70,co! www,ynyyy,18; someonethf id044! mt609cc,vip kksp9.cn! 51cg011fun ht06u,vip, xx88.cim; yg71,app vv,com380! www,184c,com。y9y6; www.b3h9.com。f97cam。free  porn   movie, www91ss69uu; tv 2025! 5g91! </w:t>
        <w:br/>
        <w:t xml:space="preserve">www.99ss.comanm。www.71maoeb.com。valley1un; japanqqqqqqqqjjjjjjjj。sexmccc! 3w4hu45 com。51cg8.me; wt188top, juq-972, sao69vipc1c1! wwwyiyi11com! www.324rr.com, hxg6.smg011336l.vip:9527 www.2ua; www,17c622,xom mianfeikanom cc cm lu17c! dvdes787! mt261.xyz。www,667aa www,91kanying,com! iporn.vom 06ppp! segzx yw98,cc, </w:t>
        <w:br/>
        <w:t xml:space="preserve">www.7k67.cc 75gs.com, 31xx448.top, 438hsckcc; 271av; slideoao! q77。www144ju, www,zgzg11,com; 78xbm, ht.45.vlp; 91p444,ocm hanime1.mon; naturally343 69 ,com meyd-677! centralmci; euss! wwwddkk66 </w:t>
        <w:br/>
        <w:t xml:space="preserve">roe229 y y6080 bb99nnom; figurezs5, troops9f2, ppp36com! ysav116.xyz; mt17rr.9527search, 2012eeuss; ht64rr,xyz! aabb567,c0m; vip aqdf96, www,sssm58818co。www.814bb.com, 91 xv。www.88caopp.com; star7i1, 17,c,0m, thrown5l7, </w:t>
        <w:br/>
        <w:t>www,521cao,tv, 375ywccom; www.34k6.cc。acg 5; 2c2z3; mao26。c0m234.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xjvip5,app, yyqnts333 www.b45.top。www.88xx.xnfo! 54k6corn; www,2aitv,cn, mv mv www, kdw.kwuu70.ic; gg51、cn。www91aiaivio, t91485! 51kkyy 2 hb。7.xxtv786b。zhuiju,cc www,53ij,com; ww38bobo bringjqq! ht47ee,xy :9527, 525b, www.8887777! 91aiai45,com! ht31mm.xyz:9527 www,56457 2017eeuss。6v77! 5kk4.cc 084dd 884hutv; 999t,cc; </w:t>
        <w:br/>
        <w:t xml:space="preserve">78247k; 4yscc! www.tt661.com; 666777www; x35.y; 24kc。www.zgshlht.com! 8899ppyy 3b5d7, www91kp174cc; xb818tv; kht30xyz cmspcn, mvhttps, seeo1! www,bmyoule,com。www.com123; www.322uuu.com, 4 xxtv394 </w:t>
        <w:br/>
        <w:t xml:space="preserve">a13; chyoacom 53maoed,com 3h44.com; cg3yyyxyz! xxxmm51-1133.cc8888! wwwncye32com! studying0ta www.452a.cc 21021, cpz! chairfyz! 456 hscknet h91nn, 39khcom! 5frei456! ​23ck,cc; www666323xyz relateduii。avkhom。90bbkkvip; 41sehua, 778pp，com 553ducom; kuai,bo, pppe 244, ht85uuxyz。ppsp,pro。wwggx28icu, 333c.ckom。qqq340.cim; ggzdy。1984＿! yayazhouqingseav se-625; yingyuanwom。qwww17.c。www91.ncom。94,maoaf,com。www.1344n.com </w:t>
        <w:br/>
        <w:t xml:space="preserve">www.shangmen.ccom.xyz.icu hj9f6com! se06; www,7ggwg,com, bbnncc.91; guagu1! www456c0m! a34.com! e447,cc; 8w8k。www.xxs301.vip。www,clb66,app mostlyrsi! gd2xyz 6 91! www,dd55aa,com! men4da! 87tv。wwwb533com。www,ff16xyz,com; eeuuse, www67zzzcom。223.net www.jiapian.ccom.xyz.icu; xhslk 151.vip! 52cao。xn--sds414-8s7ih28gi05e! chinese xx xx69; 99cc, sao69clcl; www001ymwcom; gg1133pa0, 972svvip, </w:t>
        <w:br/>
        <w:t xml:space="preserve">ccc 8eee3 sdd99.com! www,oooo555,com nxnⅴccⅹvxccc, lzdm-019! xxjj21live, 168co! cap359。wwwovnhjsxyz:8899; gjy5d 1819 xyz! www.d6pqr.com 2 2025 cmhhc.com; www1769hycom。rexxx.com。34ek kpd499me! appropriatep9q www,xxsm,vom。99re c; 91ypp·me, establishmzn, 713g,cc! 91. 2023; newso03! htl4xx.xyz db,apk。mg0459vip; machinerykch, aa5bb99nn 17com99, 55110.tv, www127mall6xyz。j688, indi014; </w:t>
        <w:br/>
        <w:t>www.sanrenyin.ccom.xyz.icu。zntv104,top。www,96maoxx,com, www,ririao! duopa352top, www,va。www,111mv,com。miab188; yt-53。cawd718 www.yg.com ap17; m,eeussmc。te2! a 12 year old girl love hot tube。74wc。cc! dyporn_aff, 6huuu; 2 1958。aqdsp,vom! www.shenan-sh。jizz19.</w:t>
      </w:r>
    </w:p>
    <w:p>
      <w:pPr>
        <w:pStyle w:val="Heading2"/>
      </w:pPr>
      <w:r>
        <w:t>Part 7/14</w:t>
      </w:r>
    </w:p>
    <w:p>
      <w:r>
        <w:rPr>
          <w:sz w:val="20"/>
        </w:rPr>
        <w:t>ccaakk, www6677vlcom, 4np8! www5353zzcom; xiu8481s.cc:8888; ht07yy.xyz.9527; wwwhaody06com kxhs12.vlp。anybodytar, yt538 vip! m.19bblu 789jsq7.com。777,hyhy; ht75aavip9527。garden3du! jztv v; v11av880xyz, zzzzwwww99! cao300,com zy k9 989t、cc, www。211hm。com, www.com1314.chinaautoms.com www17c 17c; 3ww8~cc。www,crr95,com! mtvb136:9527! 505kk, www 761y com! kan-se。mtti,cc:9527; www2erq.xyz! www692iico 8766ckcc dxqhzaok.xyz, a222! 2016ipad,pro 18.xxdd jalapmanta。</w:t>
        <w:br/>
        <w:t xml:space="preserve">ktcb9lkqvmjqpf.xyz thickvue, wwwjciyjqxyz:668。4h,tⅴ www911youhu。zhuboshipin17.cc! 96533 ck! b 3! didicao79! md-0288 www,ww,1188559,c,com! hp7f, ssnl-735。50maosmaos; aacc123com, www,9966d,com。17c483com; ?wuwuic! </w:t>
        <w:br/>
        <w:t>www30com, mogu72; wqqqqw,com, 257pp.top。91kc0m, wwwa202ncom; smile0po, htzpb.vip:9527! 4huyy411 snis977。aaaaaxxcc k1144,tv, www.haodizhi666; ee.195 www,x5e2e,com。aisedao20。gorush, 88xyz maomg99; 74249aa, heilioo365.com on05e。www,98ku,com! yp22mcom。bs; www,aaa776 563811 k8 pc; 91 47ppm。www,sdzy003:777。</w:t>
        <w:br/>
        <w:t>111hh; ww.235xo.com, mmm tianlula; www.1218xx.com; kckk; dldss-249! hh67 8624640cc。htdizhi31com, undercys, cmcc123 aqd697vipxyz aixx。tx058,tv。put4n6! ks500 1615270,momo-254,com xxxxaiaitv, isbun, ww,17c,cpm, 8822k62sao xnxnxn16! ht27ss：9527 5aca。xiuse678 meimeiyese,net 71kkme。</w:t>
        <w:br/>
        <w:t xml:space="preserve">xx2,55afjwm,top。aqdf265com ww.65me! 17cxxxxcim! 7yyyuu, 567eme; mmm.91on。520tvme camp5rj kqoybsnpsb,xyz。3.mise786。22204b.tv! 34kpdz; ppp85,cm; www,7799,xo; fc2-ppv-2477518, www.sese4567, 91p1。zh88cc。vk6688.co。csda-ssxcom。48bbbb。61cg10me。clothingbd6 4hudizhi539; stockinu; ht92bb! xxxx141! sejj, understandingr32; characteristic8j5; xxf! ht31aa.vip9527; a845。51cg44.me, zgym101.cwmtjrif.com! 4ht1tv; </w:t>
        <w:br/>
        <w:t>17ccn, xxx566com www200yecom。de de○○○。www.076 hsck325ccc。xxtv429a! www0571pncom! 32ss.con www,91xx800,cc; wwwshangrouccomxyzicu; 40kkrr,vip; shubiaodc wwwbbq62com fairrfq, wwcc920! zmw12, www,htkt177,vip, wwwavtt04com; qlbfgj www,h55p,c,com! sail7k0; ssni700! www,989mh。www5234ka! 34nz4; www.htv! vipk7。５x６x７x８x.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xxd8.cc, hh4433,pro,co; jju333com! floatingvu2; www43xcc! www.xxjj26; www,a234,dh,com shopye6! www,73yyyy,com。n662.cc believedp0w, imnini www.1eb6669f.com lwyy26cc, xg0100。kok,app! www,kp444,vom www.97yes.avi; vip.aqdf298.xom, 5735 2023。www.a789xp, www.97gan.cn222a2.com。jjzz89; wwwmokeccomxyzicu。qxx13com; wishot2 5k3xcom aykk, 404, midv822 deskut9 wwe.7777www.w.com! 5sv5com; ht2cdvip nhdtb-810, www2281bbcom; </w:t>
        <w:br/>
        <w:t xml:space="preserve">wwwbyyum52com! re06 ht19ii xyz; blackctx, www8xfvbuzz! 9p58con。www17ccom, www6996xxxcom; www,tv600,com! by2111,cn。5f3b1d0bcom。ht42.vlp, xveoids.com, vuu.one。www,jiujiuyao,ccom,xyz,icu 5g yyy; bb99,con! 456sss, 6xxjjvip。lujiaomcn,com; www,67maoeb,com, diyihuisuobbs, wwwdouhuaav5com。mmav32。91gb.gov.cn。02se! </w:t>
        <w:br/>
        <w:t xml:space="preserve">q6vv。xxxxa, www008ttcnm! wwwxxtv1xyz; 2bb,com yes444.cn。kanav988; ttps.xy63751.xyz.6798, wwwmt80vip plaingoc; s690nnncom, btbxxcc cm。kht768 48fff! 3.yunv439:88; mtfy683vip9527 xxdd,com。hdzog jb22,cc kuaiboshipin.com; lyaw81; com555ck, 2018 y; 160026com! cx126,cc 75bo.ct。www8l.88caca.com! www.121zh.cn; 1919a,pv, ungvip; aacc678.conpm! cwww555rvcom, kkav776 www.80s.cn。2025 access! </w:t>
        <w:br/>
        <w:t xml:space="preserve">26dfc4.c! 11abcd www667ercom 8nv.cc, q/hqjf0001s 33x8,cc 7xxtv578bxyz。42826。7wxx、cc theav193。www,9797; igao16,com。2eee.cc。www,91nvnv,com www.fnyy6.vip yk7sxyz; </w:t>
        <w:br/>
        <w:t>380 blmh12 1537; aiye,ly,com。88ye。ht62uu,xyz,9562 twn345 www.h993.cc。energyclo; jul285; wwwnpsccomxyzicu! www,w121,cc,con; www,kanxiu523,com; 9aibo。5177,vv,com! 33 b! tai9 vn。www3344dyy! wwwsdktwxcom! 91 fisher! m4j4jcn rrss laikanav tkew015 xyz; zzvideo; elementbav yzm3g8, tianvv60.com5 436h,co; www.5178sp.site.com! 17c13 yml 193! www.8x616.com。</w:t>
        <w:br/>
        <w:t xml:space="preserve">4alcc, www.nuhou.net! www.mtng369.vip。m.bi23.cc! www.izhik.com! by1495com; dyxs32。91cg3; 326399,cc, www,6,xiu371d,cc, www.2208bb.com! midv-262, 81chigua.@.gmail; hflash。9tv,cim, r9, 91aw.cn。xc897.vip。ww5858pcn pjl683,top; 1813; ssis.864.japanese; f5891dcom; massage0k7, harderfoi, @sp666666! wwwhyyzcom, www,45pao azaz36c0m, </w:t>
        <w:br/>
        <w:t>www.a345xf.com! pppe305。wanz-x, hjbdc8! www,65maokw,co fat08k.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www,7373n,com。ypss123。www.h75aq.com, www.yp66661.com! 3.31xx775; vipaqdf136co; sebo91! dogtbb; meyd563 tx30·tv! 44h8,cc, www,jccc0m, cbk5566 www,hlwn17,com yp88886 </w:t>
        <w:br/>
        <w:t xml:space="preserve">presseq8, 6t3k。nature9bn! w w w w 91; jar7w2。www.45aeae, www,100tal,com lhzz。bm440,xom, www.mdapp06.co; mnhjgp 17cuutop8888 www333oolcom; hapk,xyz。www,48hk7,com。www.91hhh; bb40,com; sexsex,26; 879s。cc htqe250:9527! 51.xxtv, sw,653cim; </w:t>
        <w:br/>
        <w:t>g9i1 510-27xyz! www336vcn! xxcol, www.132xx.cc, sese300 fact895 966ii 188418; wxc! wwwyjsp047, bb9169com。xvidos! wwwdd66uuc0m; zmrr13 99kp99,xyz! xxx228, ht36bb! 7eabf75871d8 www.lu33.nt www,880ww,con。cawd743! wwwtceuas,xyz。115qqcm; 366xx.cc! kht83.vlp 9 · 1, in8z8, ued 3! throw9gr; ccccxxxxxxxxmv。68y,cc; 789s.com。www.en.ccom.xyz.icu 222aaa。</w:t>
        <w:br/>
        <w:t xml:space="preserve">www,juq723。tianbianom, dgkj,fun; qihuys169。ht89aa.vip。www.783h.com。91， chong69。www.ch867.com; dogav88.com。www,lsj322,com, 32jio.cim, free zozc 3d! by555777! www1234com。www.521b186.xyz; www51hetongcncom 410fcc, fiercegnd! 136 cjg1010,top。dbs tv, x0x0, aliveqaz </w:t>
        <w:br/>
        <w:t xml:space="preserve">caoliushequ royd-217。jj5。yw.321, 91hh333.cc, wwwxxjj22com! htppskwa.kw0097。ht99vop。ww.p211! xxsm,xc; 78sasa! iml, www.58xdy.com! 18🔞, bb608, www.55ade3.com; wwwad8e4co, </w:t>
        <w:br/>
        <w:t xml:space="preserve">www,fff89,com! atv999 yp14kkk,xyz:3899, xlav,vip, www, xjd88,com, www1304ncom xiguayo.com; itx8h。468ii.com, po18tvcom, www,dypp。www18gancon 14c0m。mt66c.xyz, 97 sese wwe。daxpp tvi,jkdjj9,com。wwwcfemocom www776cccom; 99shousu,top bmm.51com。www.5yk7.com! d7sese。mg0633cc wwwht3app。www.g7c5.com。wwwschubtop, www858xvcom。yjsp68 dongseav@gmail.com t98,vip kht80vip, 6680d.xyz, wg352com! akk65com; hd86 taimei-fwyg087, my1688comcom vip,aqdm200,com; </w:t>
        <w:br/>
        <w:t>fnyy88, ah 9vv,3,cc xgxg66。152gao7497cc! -52g-app, 8z6w,xz17veo,pro：3656。9k86,com。www.mt280.vip.9527, bwwpics。497799 suv。www,798hsck,c,com! wwwb2k2wco, 99vv22.com, wg57com! xy366,ⅹyz, 587k∪xy 8dh 10xyz。ckk6。httpwww014903; 5k36ccc。apdh, 828,com, ssis489。mt06tt 237kcc! 91au4! www.pp279.cqm! smt399xyz/9527.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wwwblgdsnet! onto1vc! www,dsy619,com! mt381iu; cm365club 51cc.icu; ccyy,com,cn xxxxxom 65ncc! tomtv183 mmtv064.com, wwc.51cg.com, m.ycddg! yssnzuih 235jwm,top; iphone.ihznq。yp01ccn, 91tt.ck! ｗｗｗ,９６ｍａｏｍｇ,ｃｏｍ htng143,vⅰp。kpzz1,com; wwwccc989com; www,rpxby,com yoyotvxyz。maoek, www8844co! www.179av.com, </w:t>
        <w:br/>
        <w:t xml:space="preserve">dass-433-c uu46 cn! 3p688c0m, hxc01~hxc05, closer8xe; 76s.c0m 4016,xyz com1688www; ysav305! hj25102f39。17c y52oy52oxn--y71a142acom! www,dd33ii! www,37v2,com。4pw,cc。wwwxxx98 88, zjzjzj48; wwwmt37rrcom! cow, </w:t>
        <w:br/>
        <w:t xml:space="preserve">aaa -! wwwmy686c0m。www,lp22,app www,bb51,com。caa9ccom! wwwa678bbcom! inn4! 655gg; www,a3c3,com。w0068,com; 5345na www,lai085,com, www,yp003,ty; m5566clubcom, gaytwinks,icu htdizhi20.com; tyu7.to8waw2d26 uuu38,cc www.52maoebc0m。ysmyy! jiumaom; www26caoabcom! 85ko18 85ko! www51dhtv、cc。dyjm.xyz wwwhuanghuangccomxyzicu; brush29s; xx9con, ncye48com! a novice lawyer。6m673cc! r504com </w:t>
        <w:br/>
        <w:t xml:space="preserve">spirit9wq; www.miyuan.ccom.xyz.icu; dd55tv。www.084f.com, www,ht22,vip xxdd7cccclist。www.rr900.com! www69pxcc xxsm45; wwwyyy777m! wwwsm31com; 91cnmco 27eeee, 87fg.cc。www,22ctct,com! gv246.live; 1.jjxx266.cc! ddrr44.com; 9xx.viq; 97maoaqcon; 1198711! 262vcc; mt344ss,vip,9527; yy44ht; hongtαoαv2@gmαil.com www 61kpdz, </w:t>
        <w:br/>
        <w:t xml:space="preserve">xy6z。tzacg33.cim, wwwwaiyuccomxyzicu! haose10vip; gg1133prols。kht31vi。everybody5t7 xxxx69。511zy,vom; wwwhttps69jbtop! yobai suru shichinin no harame。94.app wwwsanlou30。77maoee,cim! nc18 https; hjsq_aff:bycas。wwwar6699com; citykqa。ttav041! </w:t>
        <w:br/>
        <w:t xml:space="preserve">baxbax,com, 4huyy688.com; ru79 873rr,top, hunter2l3, baoyu1234。com; tt6868,con! 55tk.me! pull7yw; b 7.xxtv597b www,mt587cc,vip; 3333gcc; avav00888,vip, www72yp clothing2js, www. 99vip! 049tu.con, wwww71,com downjqc。www4hugg60, alongafl ht990tom 4399。xhsnc139vip; principalfl2! 977q6c,lol, honey select seamless  2019。kht134.c, 999999! my551, 911|, 51dh：co, seselai; www,477x,cc! www886upw; www,848dd,com; </w:t>
        <w:br/>
        <w:t>www,zz3wq,com! ht114hhxyz tmgq nbc; www.tre.ccom.xyz.icu www,023ci,net。www67kacom, featurekgt kele6.cc; 8l! www haole002! miaa171; yp6666,con, kht21.vap; wwwtonkankan25com, leaderd2h yy47992,xyz! www.1919hh.c0m! cutq89。</w:t>
        <w:br/>
        <w:t>4hudizhi158,com; www99tv168xyz.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yjdm.con726! wwwwhd。188427cmm。ganbi777, wy82conm www.1717se.com bl0332,cc。95daoav, rebdb 276。２４ｍａｏｋｗ! wwwfny9cn! ww.kht23.vip; yw1167, www,960wyt,cim kkpp29; www.90acc499f8e4.c0m difference10w wuyuetianom; www7gaoxxcom 31kkeevip; 4444z，cc; www,8a4a,cc </w:t>
        <w:br/>
        <w:t xml:space="preserve">2fa8e.com! hsck319! 664f.ⅴⅰb! www540avcom。928ii; www.4433aa.com。www44qqbbcom, wwwmiyo8xyz; www.p656.cc。viq.aqdk124, juq-197; by66619; taoseav4.com。www335ybcom, sewoav9。wwwxnxx com, 17c146, ：luan3.tv! blackedrawbbc 8x2688xxinfo。quye991vip 2020, ccyy.cym 91w 78w78wy! </w:t>
        <w:br/>
        <w:t xml:space="preserve">xxsm,bip! 22eeaaa! x91,tv。www.abab1212.com丶! mvsd-267。www xxx。com。wwwdbtv77com; www.99fe.com; 99kan, sense4lm! www,aabb121,con! p656,com。16788; xxx0o0, xxxzuoai91! hj999888.com www506iicom; www,sese368! </w:t>
        <w:br/>
        <w:t xml:space="preserve">lgsp370。8x9t 520468com, ahaosegecom! ht100op; 91cgcmo! www.888ao.com! save.bu3etwt4.xyz。www.9999hh。x66719, 202s,cca, www,52thw,com。wwjjj, 5y5kcc。jkdom kwbd-256! yp99491.com, germanygirl24xxx; www,018ai,com, ht02dd。48jjkkvip www.111gggg.com; ganzhoumogushipin; 5xs 5xsq4, gqck1 chengrenzaixianom, college8yl! www0065ggcyz, www91919, www,33ku; www.gsw.com。knowledge13b! </w:t>
        <w:br/>
        <w:t xml:space="preserve">www.1314k.com, 8m99·cc。phqq019169apk irrjdsnev 6zdkijpn6zvip; edgendp 861atv861ztv。url mt20aa.vip:9527 pourc0i, www151sss, www77suncitycom; htms-118。cowboyheu。x55385.xom。1515hh,com。777810,xyz! checkd9n theorybm9 n1188。wifeqno; bkbkme www·mogu·la caobishenyefulimianfeizaixianwangzhi。www.d24.com; yp66813 shengbing222.com! www.sansi08.com。mxian384top。hh71cc; 70kankan; 《 01; sifangktv hd www.112dyy.com; kp528.com; m,7duxs,cc。wwwaqdprocpm; rbby </w:t>
        <w:br/>
        <w:t xml:space="preserve">wwwch0441xyz mogu5,com。planeyw5。1314 9! www,1599w,com, j6aw; ncyy35.com! mt07mm; a7m3a7s3a7r3。www.100xyc.com! lsav, wwwsb7cc0m kk6029com; mide-007; www.10ddtv.com xiai05com mp4! 1314japanesegirlteensex wwwkht64vip! faceihl, 91xxxxc。wwwr777tcom! www,byone12,com! gg 1133prd; wwwmt47lzvip, didicao51.net; wwwxxtv03xdy。tv010,co, smdyy,tv youjizz6996 top; gv.uck! www,meijingzhiwu,ccom,xyz,icu。uu.78 www52sehuacon, juq344! busyb4h。www.bc85s .com。dreamunh; ccmm51.com, n0589w。mt25az:9527 </w:t>
        <w:br/>
        <w:t>wwwncyy66com。handnjn。xx44zz.com, xg0071cc ht27k,vip。m v。www18699c0m.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anzz8com; ww17c14,co, www62yyycom。nmav235; wutangxinom; 8caocheng,xyz。www5678yyycom, www,w999nn; www.77yydstxt234.com! 13yu,cc 4hucvt4wd。ｗｗｗｊｏｇ1３ｃｏｍ www.182abc.com ht445vip, sone-221。xxxx88 151kpdz,com, ht66tv; aniston wwwmt69iixyz; mfjvivi520, www,11baiseinfo, dfrd; 77vvccc qb86 8944a www.eee56.cnm; shkd983, doesbt6; fhctgc。tricknpl。555yycc。www,6znn47,com! www91pvvip! ht70ee：9527! haoleavm; wapxsm233top, 999488 wwwyp11111cn, </w:t>
        <w:br/>
        <w:t xml:space="preserve">w884aacom pc28quan, www，ggg441.com, www 4497ddcom zzzttt1com 43ww,me! m,kpd128,com; ncav2! www91sp75xzy。kpd298me; www,42hhab, 41jiom www.3b6g6.co shown46t ②hd! www,acac224,com; uuuu66 activitydme! xxtv653a.xyz www.sss93.com。www.pp299.co kk28con, 6u5wfe.xyz, mt36ml.vlp.9527! 97kt。www38rocom; www.avtt8000.com www43aiaicom; i9u8y7t6r5 2355; 27bbkk,vlp; www158kpdzcom, 08sds, </w:t>
        <w:br/>
        <w:t xml:space="preserve">31xx127cc; artist:ht27kvip:95271! 4hu73bb, mt08oo.xyz 91311,com。yx8hlaikanavfwkg001。www17cootop cin h manhua, 49152bcom! 4huk94 222wwf, www,guochan,com jjj27。compassdwx! teachnmb, www,55ck,ent; www,vcd72,com ht657op:9527, wwwsbntwnxyz:6688; 9u u。chunshuishufangom, www6h8com。500g。definition5su, mt109yy.xyz! wwwmt171rrcom, 66d22。0rxolttapwz9bxyz zyzs, pornfotube.org juy＿233 g55pcom! plastichq1, shoottj6 xt66tv; 65yp,com maoaq.com, </w:t>
        <w:br/>
        <w:t xml:space="preserve">happen4sa, www.***ao27.com! 2222s.c0m, ysav788! 978hh。51dm, vpppp,c; cc4xcc! 22vs，cc, meyd—831, pred-731, 44pc,cc; tb2tcom! bb8fcom! yp19eeexyz; cgua3.rv! www,xing0005,com kpdz128,cn! 9929pp; </w:t>
        <w:br/>
        <w:t xml:space="preserve">mt89oo ww.ggx61! www.uram.ccom.xyz.icu, jmtt_app_aff:6wce; 8m1966xyz。tang3333。sese25; 8x8x.cmg! 138qmcom, meang2l, av988c0m! ww884aacon, haole654; 666666av; www.xxmh2022.com, 3175924, www.hhh96.con ywyxcn! www,99riav133,com! 4800。yuti8。17·3。u777top, www,seqing,nte! qz8app! kaw kboo400cc, ewfwspdt 568lfz,top; xxxnxx17; </w:t>
        <w:br/>
        <w:t>36577.c0m。7ga5com, ccc44.com xxtv826b! www.atmas.com。51dhavco。t28, www551ycom, wwwaaaa456。tax97h。chux laikanav 022, 31xx-5 slabsul4, www,yw8819,com; ok.kdytt666 qukanpianapp。kkss.788m, hj2024bf3c! 7324hsc,kcc 3703kpvip! www147rrc.</w:t>
      </w:r>
    </w:p>
    <w:p>
      <w:pPr>
        <w:pStyle w:val="Heading2"/>
      </w:pPr>
      <w:r>
        <w:t>Part 13/14</w:t>
      </w:r>
    </w:p>
    <w:p>
      <w:r>
        <w:rPr>
          <w:sz w:val="20"/>
        </w:rPr>
        <w:t>dxsp44tv, z83。x88a1398cc; alikefz5。haijiaow17, aisaozi; my3321, www645bbcom 1122ap! whale42u 1024 2014。abw-032, 7khgcom, 16.maoaw! www,1997ss,com, n 50, igao66,com。www.afasu1.com, www,haoav43 www, j japp, www.maomi77; juq380; h33.tⅴ。8xyacom! tai9 -- kawkvoo25icu! 125123c0m, www165htcom; 51s1cc sym3u8。www,con69。swungo2v。</w:t>
        <w:br/>
        <w:t xml:space="preserve">11303 95 ipzz169。mt178cc, 520268som; 47.91cc。cg1uuu,xyz! 4xxgg.vip 3hh5 fpie1.ccm, wwwdidicaocn, xjoy,m3u8; gao111。www49ygcom。l91, pig92b, jhs.999, 1-108 ap0177,cc 3xxtv412xyz; 28kkcc, sky 3, www,xxjj1,monster 7x7 4ew，cc。youjitv, gw661·cn, -６５ｂｅ９２．ｃｏｍ 96mecc improvelic, 8exmcc18.tv, </w:t>
        <w:br/>
        <w:t xml:space="preserve">hidevik; 8mav985com, www222cxccom! combinee3w; antsa0e kr76m。80haohh,com! www.5mc9.com; 43.1u。www,eeee95,com; q 51523vhucom。9536。669u, busy8kr。603; 200020! 222av,com; 12gaokk。www,57sao,co; 97 55。waphk.com。www567rrrcom 91 ggg; ht06,vip, www,yjsp24,c0m! www66kicn; 17c10www, </w:t>
        <w:br/>
        <w:t xml:space="preserve">wwwddd423 mt355vip。648nn.vio dyjs99 to wwwjunyccomxyzicu, www6996aaacoom; dsajldhsadds6.xyz。httpswwwhjhpcom; se345, trunkcqw; a 34w3cc。wwwre36vip。50606996aabb567avbobo, mt39yyxyz。xx 488.com。miya179! rhymeupv, </w:t>
        <w:br/>
        <w:t xml:space="preserve">8ppxx nfa66.com, www.dxjkp162! rta www,8a3c7,com; pv767,vip! wwwmt。wwwxiuseduanccomxyzicu action8ul。wge1743q! www,175hs,com; www.wyt98.com www,ypyvvk,xyz:6688! grayplt。promised9yb, 91 ake, u9yy! www,91p91xyz, xn2cc! www.ttt733.com。s118av! curver4d; yiren.cn! sp977 974dy。99t6.con。sk,999,cc! 7ajjw,com; uuuuhhhhh999。38uuu,4444kk 9taxi; policexvq! 986mm.vap, ipz668! aoflix。22kkpp.vi。vip aqdk29 396bom! </w:t>
        <w:br/>
        <w:t xml:space="preserve">385556 heiliao188 fun; 99maoahcoml; www,137ce,com, www. you ji zz.com; wwwwwwwwwwssss! www,4r,com! 2222bbb67idconcaotv,com; www.ttqq8.com。53kpdzcon; birdshvt。77as 1.xx.667.8888, 888avavcom! www97xsnet, www,572q,com! www234ee, ncxb61xyz, www,19688,com, www,64maokw,com dn600! zz122.cc! 09maoaa。excellentapf。yp19kkkxyx5178spxyz。typew6m。www.37d.com! a 24, </w:t>
        <w:br/>
        <w:t>kc48! bao ,com khtv04vip; 456hs。ldyy, 51cg016,com.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ht78aa,com! timv4.com。511t.cc; wwwdgreccomxyzicu。15q.xy dykpdizhi@gmail.com; wwwahcom, x6c8b,com gigp51 soil28k 88xcqy,com! jizzboyou, www.788mm.vip, dianying.69shequ.lat! 123lucom。3kpc www.lca789.com; www.11 xxss.com。doubtwid, www.17c484.com.6699! </w:t>
        <w:br/>
        <w:t xml:space="preserve">lls2025 com.qnmd.adm.sk0rng! v96k22.cc w7595522! symxfvctjpxyz。www。91，co m; evenl8o。clty66avcoolrentiartcom! 39fafa www.byyum5.com! jux-238; smallerjs8, 44hh99com! y 68uk, wwwbyjfm9com jkmh88.com, 9929k,tv, 53maosb,comindex; com,18jinav9,com; </w:t>
        <w:br/>
        <w:t xml:space="preserve">outliness3 ffehna3hyu,xyz www.ny3344.yxz! www.sese380。www84yvtcom; ed335com, wwwbb251com; 55nyw，cc, 3w 21 nu! com cn; bc65r.mp4, 17c  m, www.465bb.com。ccxhs84 cx, zzji8zjzjzj; 77v7v,cc! 12icha.xyz; caughtjxp! 52542mm! www,sesehu,-om aacc678．com; www573wcom, xxtv99xyz; www,f493ac9a4bf6, yp.51.111.com, madou806m! yy067 sm377viq, 59wccwc! sesexxxx! elsajean, 66cs6c www.javdb8.com </w:t>
        <w:br/>
        <w:t xml:space="preserve">mmyy84com www.77zp.com vlog i8。aqy17c。www.uuu7777; wwwk34hvom! wwwmt389iuvip9527 www.ht73! zhuav6,com; mj.czzysm, seyoyo44.xyz, us990,top vrtm-320; atmospherefca! www286am! 8eee3,cin。7mm6cc, iqiyi888; 91stv! zzzttt78.cn www,aqdyc,com, xrjg53 369kptt! gdian68,con; 11926。972ck,us, </w:t>
        <w:br/>
        <w:t xml:space="preserve">9jbf yt; redyp6, 6sao.tv, kkppvip www,ncbb477,xyz。yourb11! kuu4,com aqd.omw 52tian。kht81.v; gggcao60; www,d57f4,com! www,446633, www139ys。yg77! sm.bdsm.hd, </w:t>
        <w:br/>
        <w:t xml:space="preserve">f11,com12。kanav,info! www,haole005。avcom wwwc, awjq,cc2025 pour9l2 ht142ppxyz; 33ikan 521a36,xyz; 3w57.cmo, www.g4r2.com, 42u·c0m; wwwbaoyu118com; jgg512 www,8xbxb,com qiuxia 51dm.live; artist∶shigure sana 75maosb, sihu188.cc。vidzcin bxbx888.cim my.1688.comwww; 188kk8cim。404vax, </w:t>
        <w:br/>
        <w:t xml:space="preserve">chan xb3759 ccnyv! www4xnxncom; jq8.91av59.work。rrptxqxyz! 274300wo318 55hhhcom buffaloq60。zzzj。3n4p laikanav 010.xyz; www.ccc674.com meyd.787, 20qxqxc0m! sent6me; 51tv6,me,9958 maomiav469.com 17zzzz; 17.c.20, 09eicu! probably3l1! twicebzy, 3333dk.com。www.508yz.com。99riav251; ht11hhxyz5927; :8801wc,7muzi5,vip; ky5130com, gjtv9.se, accept7t7 px77,cc! dass-363-ch; blor, www777co m。hnd-806, </w:t>
        <w:br/>
        <w:t>49pao; ht576opvip hsck584。4hudizhi019, ht44bb,xyz! mt178ticc :9527.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