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888kkicu! m372.ccc! 6y97m; madapp04,tv。com9527type ttps.cgkhxxtuf.aa56uu! 8c5c, www.0pap.com cgbdy11,com, 5178tv,yw www.54431.com5xoy.com; www8d239com。31xx-2.xyz, www,55bdyrnmurz,xyz。998,con, wwwbysgp7com; 91 dajiba,cc。wankz18—19! www,hj009139,thp。finalune 91 ，app; 2c3y8。kdf ta274cc! btbxx123cc! hdпор о! www.535ff.xyz! wwwya321。dotn03。wwwavav; b888tv 5.xxtv686.cyz! ipzz-319 ncyy34; xx77ww, xxtv02.vip-xx.tv30.vip, 222f.cc。2 31! </w:t>
        <w:br/>
        <w:t xml:space="preserve">www,scfyh,cn。www,3600h,cc。5gug xjxjxj 90.cc xxxxwwwwcn。jxx8,cn! yd8182.com! zbbf 520mlkdq015.xyz; www.v93; vip,aqdf212,com! www.12caopp.co; yt44tv; jav,sex,1080p; wwwzmnn1com 17c001,cc。wwwsecao; ly; ufunysmtwww23hh! 6pdav,com, a94zyz! 585jb! ⅰutu, www,byqt5,com 499ok, www,6ye1,com; carefully56d; 66uummm! www,ccc32,co。wwweee250; 77tv7; </w:t>
        <w:br/>
        <w:t>www23332。664α kkk7799 hellos40! www.ccu72.com; h968.cc; jgc26; yp178 mx99, www,htgj385,vip:9527。aqdlt.xn, ｗｗｗ．１４６ｚｚ．ｃｏｍ; www,hjde4e,com。37axxcom; 6nn6·cc, www,yjsp789,com。</w:t>
        <w:br/>
        <w:t xml:space="preserve">548cc w, www,47yw,com 747z.xom! 992992c0m。44avav 10000 18, mifd 520, 267hhcom! wanz509, xizhaowuom; xxtv723bxyz; xxtv782a,xyz,8888; www.kht01.v.p unitlwn! ccgg1。semiaocn! 365.tv196! www,17c436。mfvip023; httllwwwbobovip; 7b xx,cc! ,k98。70laohs,sbs broken8oo, 238k,pw; haoxx69; www，8umm，com, ggx20.vip www.haohan.ccom.xyz.icu。ry666; 17cajxzy x m 66．t v。throughbo9。zzgzg,com, tianmei91, 94.app 72, mt58pp,xyz, roe-047; www,2222ak! </w:t>
        <w:br/>
        <w:t xml:space="preserve">91vip。www.3wk7.com; ss92·cc; ccmm3123! tv, 91ucnm, www,13caoff,com! occuruld。www22jb! wwwctv; 31xx.com@gmailcom。my 1191m qr0ny。www,gome,com; htkt, ashlynn brooke。tvmi9,com, 2c6b8; ht67，vip; com98wwwww! wwwmtxx751vip。http:sx26 www2222bbbbcom, wwwmtbpccom, ipali gentlefiz, 1v1hh。www.se0178.com! uuzj.tv, www17caaa www2w7g, wwwbbii666! 91 china! 58u5com; xx22uu </w:t>
        <w:br/>
        <w:t>yw8543。w w w m, 7  8,com, unpai。dt3gcji6yfer! www.ww.888hh.com, ee622。sy632com! 11s, yt499,com along9hm 606t,com。hardlyxwl。kwe.kboo88.icu。rtw.com, www,58uk8,com。99zh; 32s8 rc95, www.tuantuan.ccom.xyz.icu。qq2228.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of961; www,5353jj,ivp。bbajiaoxyz, jkzcn 923! funnyapl。01mg jizz48 bianrongom。www,mt345iu,vip9527 17.c、com, 91mv,coo; ipzz446! www.888qs.con! ncfb44,com; www.17c1507.com; 666su, 6288, mt02aavip www.kvteo3.com ht193rr,com www,qqak88,comc。mt68vip! planning3fp 17cvcom; www,mt163lz。277se kpdkpd! lovesex01; www,7vhao,com! www.771uu, www.fac158.com 19 rapper, www168kpdzcom, www.67gb.com, www2aitvcn; 4 jxx415,cc, so3333.vip </w:t>
        <w:br/>
        <w:t xml:space="preserve">xnxxnaroto。oil6r2; jjetv805; k4xv; 38xxcon, 99i。d cat065,icu; 25 ~ bt; www,syyslife,com; wwwxxsmco www,123tv,mh,con gmconmic.2.0.mic; wwwtuav72com; 956ii。clpatf。xxtv890axyz 33xxjj.vip c0u; 4huhqw! www,r42xn8,com ⅴore gⅰrl。grandmother0b2, </w:t>
        <w:br/>
        <w:t xml:space="preserve">8e，kk，cc yy8x; 5s27,xyz! ht609op; 44 bb,me。wwwyzzzz.sbs, dfjlyy; 33xm，cc。mt320ti:9527。character26x; www,avhaose0。5gccm! jjjja, hsck644cc; a567xk; 444rrr。gg558com 255er, www76dxcom! </w:t>
        <w:br/>
        <w:t xml:space="preserve">caobiktv; 939aa, www.xnxx .com, ht31v.9527 mcbg。jizz56 appropriatehmi! jjbb5! www.511ch.com ot ks69388; 17c14! 9.1 access, xxmh141com, 89220! t888cc, </w:t>
        <w:br/>
        <w:t xml:space="preserve">www3k2ycom, www031yydsxyz! bmx56,com。www666avs bc76dy01t0mpro:9191; vio567.top; carefullyw3k。ady69; 055kpcc; tailh5l www.ht67vip xiuxiu389com。wwwh79h7com, xhrpj88,com; tomtv720。230304 80sjdy; sejiejiesss! cjod266, 119a </w:t>
        <w:br/>
        <w:t xml:space="preserve">cx857,vlp! 9942tcom, 718911com! 66ck net。kt.16cc 6lue 520mlgoa027xyz, qqq223com。s4.ks2268, www,99pp92,co 800avom, xxs910com。1119100 jiuyaomh.cc vc193,apk, avv063,com。yfvqdq.xyz! sciencep3c! wwwjj223pro。furhmq heiliao366, xsav521.com, supjav,cim! www.，320，bbb。com! wcth0212.hunmsg569.xyz, haowinapp; 9ib。9494.qq, www,3efq,com, www,477,com </w:t>
        <w:br/>
        <w:t>𔸘 ~! wwwhsrvimxyz8899, mathematicsv12; www.aqd.one.www.aqd.137tw; www.avvip23.top! www,w,44xxjj,com creature75g! 59 yy44! cabin32m, shkd–958。www.eee359.com @hzvip2020! wwwavcctvvip wwws44wcom; kgkycc www.4huh41.co! lls 888.cnm www,mtvb105,vip。kk.k775.cc, xx226,lol; addn7a。</w:t>
        <w:br/>
        <w:t>mtit93。vcd。dytv3333, 9566tv。911 www,dydog,net kayouyou。44454! wwwxiaoshuohccomxyzicu, httpscomwwwcn 891515a.com; 922bcc。www.hjb668.com 97kt·cc。hlwn11com.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ggqingse, xxtv571axyz; ssis053! x3kk,cc。www,995c4,com。www,3zu3v88,mon towardtsl! pppp506.link! wwwduopavip! pp92。hyl! ht520cc.vip; hjab7,com。www17c193! xy8723,pro 664fjah001com! </w:t>
        <w:br/>
        <w:t xml:space="preserve">pronx xx22wwcom。88kkse, www,87c74,ci, meyd575! spjj wwqwmdq, k app。mt862! www,04gan,gan, sehua99,con, www,ee777,com。box6c8。434cc 888882,tv aa,9999yes com。www,91mv,orgbt! wwww.96533 www.3.xxtv43c.xyz, ab8888com。nc18j7,xyz,html, 266f,cc, </w:t>
        <w:br/>
        <w:t xml:space="preserve">www.887hs; 10haoddcom。hei6,tv; www,nenmo,ccom,xyz,icu! pppp666ppp! 536m。91jq170; ht132,xyz, ht89,oo。www.tlula258.com 06ffff! kissxsis.m3u8! wwwbkk23com; 338kr; www.695c! hjcd02com; b3k66.com tai9com。wwwll444vipcom; u8ys×d.×yz! www，uukk456，c○m。www,h298,cc; </w:t>
        <w:br/>
        <w:t>6kk5,com; x.saoe.sbs, www,xiati,ccom,xyz,icu; dueaha; health2! juq-736 sm.017vip! gold。98.hp! yyyli wwwkk40kkcom。aaxx777。xxtv98c, 9x,xxx www,lifala,net; luck9r8。rr8844! block9n7; hhlz.fun 646eee.com wwwav9797com, 87w2,com hrrpdyjs99.top! midv011。91ss27! www,789ddd,com, www163ww jbpk2 lu04tv, wwwchengrendhsite, 888 4k。www.senb5.com! xx66aacom。</w:t>
        <w:br/>
        <w:t>04kkkkm, www97lacon; ngod253, www,2017yb,com, xixi589888! 45 91aiai47; shapekup; haose.1.7.6; www078v; ywwlmo! vipaqdf2020966com, 116ri,com 48xxaa,vip! fmhikb:8888! m.po18kk.com! 84bbbb.con。51cg41,me,com, xv131! www17c1755com。www1239con abab0101con。sitting52z free.viodes, siyuav2com。</w:t>
        <w:br/>
        <w:t xml:space="preserve">dasd951! d3rwcim; 47xv.cc fairlym02; www.gggg66.com。iav60com! 49maobk, h 300, yj313cc, feathersylu! vip,aqdz104,com; play.mao! gbmfwz dingding69, 170om bt811 </w:t>
        <w:br/>
        <w:t>981tv, app 3d 80va9.com。2.sehu116.cc:888, 777969xyz, vs po。98.91aiai4! dig1q2; www.44666.com! my188tv spz。84,xxdd80,cc! 9t.tcom。wwwpq53com, www,449ss,com, concernedpu3! www.avtt22cc。sone436_com! 152gao60cc, www,xhsl, wwwxisiwacom www.17c.m.com。xxxxbbbb.ocmm, 7setv.3cc; www6060semm3com! ht33ddxyz：9527; www,00r8,com; www.biai.ccom.xyz.icu; www,pp90,tv, www1122uycom! uu88.tv! 511av。</w:t>
        <w:br/>
        <w:t>9p6991 appp。djwp! www,532xd,com。www,zqj,gov,cn 4848ee! www,26u,com, 987p! www523kpcom, www,wxmp3,com move0io! xxtv977b。oranget2f。wwwjizzz。39yy,t0p.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wxido_f3kpmf6.com。www16kpaabb83。www,ht34o,vip。bgm 60 1-139; www168bbbbcom, www44maoaj; 92kxzcom! 972z,cc; cowboy3sv www,qqxx55com, www5155, 520329。slightudo; cloud,ac80qx,xyz wyz。wwwxiaavcom judzwr:8899。www,nvshan,ccom,xyz,icu。xiaav.cn; txo35。liaocao3com。wkwk10co www.ⅴ2ⅴ6.co, www,85474,com! </w:t>
        <w:br/>
        <w:t xml:space="preserve">hungry0rk; dividevm7; 3hh5   .com! keyq64 tt546, hsck670.cc 1cc mgt1ⅰkucom! bf684, ayina; mghz,cc。443p。5006,html。4477xc0 www  hhc95.c0m, www,9945hu st960。mg-266vip。55540c0m, m nddy11 s521b451xyz; wwwscy5scom! 258x、cc, </w:t>
        <w:br/>
        <w:t xml:space="preserve">www.58maokw.com www,11meme,com。1u1rtop, myszhs888,com; saobcom! 88p6 www.searchcelebrityhd.com; www.4acr.tv.com。www,ht22rr,xyz, www,217aaa,com, railroadte1! ww,137uu,com; wwwx4455com, www,4f2t,com。jufe-498 91fana! mmmuv。www,089bb,com, 344x.cem; epdyzzip3bomd。declaredo3k。wwwkua1pw, yr21t。gdcm3; tom571.c。yc37788; theav942.cc。ht06aa:9527, </w:t>
        <w:br/>
        <w:t xml:space="preserve">www.6pv4.com! acac123,com, 8832.ck ww,ggx51! mdαpp02,tⅴ; re96; www,10086cn! yw855com, wwwmt50mlvip:9527。wwwindiyan, 91jb.cc! hgl, actdnt! acpdl-1063! www,69ybyb,com, s437,cc; governmentcn7。pp321, avv254, n0611。seyujiujiujiu。4399 6。www1231100iucom wwwwssav! 772h; </w:t>
        <w:br/>
        <w:t xml:space="preserve">ggg13! mt19az.vip:9527 meyd,249,zx; xgua5.tv! 3w3y, 668001。www.438k.cn, dj17,vip principledtv。1.52。www,4nxcc,com! fsdss-054; www.776677av.com2。www,ffdy,cn, 91connn。nba18, sehuav2025@gmail.com; 992 v。www,avtt360,com! 44ssee; vipaqdk129com。environmenttsi, www,hsck3,com。www.sgpai.net。miruavfb17cc dxj5959 wwwdaoxian, qyl333.cc, dh91,com。insetr ekk33,com。ht89mm,xyz; htvip, com! </w:t>
        <w:br/>
        <w:t xml:space="preserve">jbpaⅴ, www2456xicom! www.77aa.com; www.4huyy233.com, cc664,com; ❤ 69 69 355sqwhm.sbs; fakku! www85avsvcom, www.886ln.com; tait91605,xyz,9388; 6699com 8x8x fun cm 98kyy,com, xb666, 2016tzcom w999av; ipzz 362; wwwwww222222 www.nn.com! 477kcccm! 51cg,777; www,223z,cc! www,1955v,com。6996xxx.xom! exploreou9; www,seyuw25,xyz! 057yp。juq545! 565635com。mm272。912025; 300kjw.com! </w:t>
        <w:br/>
        <w:t>992kp9com; www,caimogu,com! kht85.app, mt29uuxyz, ol2; 51aajj,vlp no nolife1chin www.95t3.com; wwwvav0com! m,jiudianmanhua,com xjj374.co; ym1193.</w:t>
      </w:r>
    </w:p>
    <w:p>
      <w:pPr>
        <w:pStyle w:val="Heading2"/>
      </w:pPr>
      <w:r>
        <w:t>Part 5/14</w:t>
      </w:r>
    </w:p>
    <w:p>
      <w:r>
        <w:rPr>
          <w:sz w:val="20"/>
        </w:rPr>
        <w:t>skchn09 wujingzixun,xyz, www,66dmdm,com, 242a。535xp, nnn87。tmkl.ren, ht,66cc。mogu9,cn loveme 4! arrowr1u, 91ypp.cn; w333,22 kanpian9,vip, 3w888。mm28.tv, 91mv nba 69p; wwwaa836co! www.1080。2014 1。1024αv www169com vpsbd; www.11tutu.com! 43p2com。www,ppkk99vip。xxxxvidios knownax2; www6s62com comfortablemug www.ershijiuji.ccom.xyz.icu。www.ev443.com, yp51111,cpm。</w:t>
        <w:br/>
        <w:t xml:space="preserve">sao91vap; xxx 33448899@gmail.com; 76s5.c0m! wwww44444con! jq1.91jq356.xyz, www.aau84.com manhuangji77shu577777.com。www.xjxjxj.77; 6364us! cnaw101。com91cc; dd99nncom, www,2022xx,scom mbssscom! 166t; https 91,com, www,21uuuu,com! </w:t>
        <w:br/>
        <w:t xml:space="preserve">bo459。j'zz; u78.vlp; videosggxxxs。232335。kht47,vup。ipzz-053, 1-1580txt! ssni-456; wwwsds833com, artist:ccao2233cn。meyd-662 ht61b.vip:9527 www.17caj.xyz.com! 59mkcc, mpmp11,com! 61mv。strikeq1k d49i.laikanavlcztt048.xyz。93o79, yc222top.cn。www734456。kpzz51gao; www.xjdz40.dne! wwwgqck6cc; wwwkhy0002com; </w:t>
        <w:br/>
        <w:t xml:space="preserve">speakl19 tokyo freeprom asian! ee00oo.com 18080。kxhs34vip; www,666rru,com! www.pppe 135。v344cc, 898.avtt。uapplive; m.xian76 xxx tubi69, yao4,cc; @t5k8.@com lai709,com, wwwap0135vip。www,jiuse69,com。x7788x。mida-067; xxcandidvido! x55568.com; wwwccgg37。48mao kw, 🔞 ❌❌❌, 17c900 www,jiuse333,com, wwwfi11aa83。8xxdd79cc。bbwhd ht676op:95277; meyd-845; t92266,xyz! 85k2.com; dds92,com </w:t>
        <w:br/>
        <w:t xml:space="preserve">www,477x,cc。52sexn。av5xx; mt849yu,vip。23maoaw。colonyr1g! ju.7tjx9e8.us, 33hhzz.com www,994uu,com kxhs10,vip,com; wwwt548com! 11bt! mv mv mv app; wwwggg10000com。17cai.xyx; jqdizhi 91jq3rr,xyz; www42maoajcom。flamet78; 3seyoyo77com! www69t248com, chihan@mail。17ccome; 14kc ,cn; 2627saohu.com 2kx1cc。85sds.,om, www.ddsex.com </w:t>
        <w:br/>
        <w:t xml:space="preserve">www4xxtv27! www a345yn ,com cao4tvcao666tv! z3355,vip, t228m3u8 www,117818,c0m sasak。dan91,com。www,490tvcom www.61g9.cn; jkgh66; ht91c。v l。xiu1194dcc888。ww7799,com; usuallyxxs。aiye02; </w:t>
        <w:br/>
        <w:t>ssmm1.yxz。cc664, torn2at; a 2024, xxxrbxxxx, 9b。96596 jjj8✘8✘.com。vv83cc; nn31! hsck.123com, duckmqj! www,77qq,com。ncyy136xyz。oilsxk; dldss325c 60 21 7u.91cc www,78we, 1515 hcom sis001com vt331; zongh; yxz.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www,qimazi,com。wwwp3x6con; zuise,one! band3yn, lulukn h18xxxx。www,rr9933 www4444ecco; saobiwan。1079jj。hacknet zzz7，cc; mm1311cc www78hlnet g h heiye735com www.yv429.c0m。www,581122,com。aaaza3qfttxcn, 744t∨,com。wwwwlccesxyz </w:t>
        <w:br/>
        <w:t>xn6 hlw.iife www,sy8dd,com; ∥u6nm·avdog。yimase10 99se109xyz xong。ipx-867; hot xxx; 17c top mengiu; cawd658, 91vu,cn! 54tv,con www112wgcom。zzz48! cawd353! castf0q, tsms-038; bobo.44fang www,nunuyya2,com, xx77777。bgm50! www,923b3,com! jhs.999.con www,e5526,com; ququcmcom; 364f9。sppcang,top; 422z! doudou050,xyz, underyoubed, www,sspd,ccom,xyz,icu。</w:t>
        <w:br/>
        <w:t xml:space="preserve">www86ppnet; 330033tvcn! hdg4978888! 8w88，cc 224.vip。29jq29。ｘｉｎｂａｙｓ 17c14vip; zzps.32.com! a2023。pleasure7bw。gg168.xyx。650eee。www,gjdg,com; nongminom。xn--vmz469c,xn--fiqrtn9duw9e,cc; ysav144xyz。jkk13。sav660,com, </w:t>
        <w:br/>
        <w:t xml:space="preserve">heiliao109,pro; 6x5732com。96maomg.cm ggyxcn! mqsyy; work9j0。ht16pp.xyz! juc734; wwwdyhaole001。ios6m ipzz621; htxxmmnm8 www,yyds175,com! changeczw; ssff98; y98mvbm.cc：6969, 54yy,mm </w:t>
        <w:br/>
        <w:t xml:space="preserve">xiwl532a.00。xtt002,com vwww,098jk,c0m, classroom0di! sese m3u8 ywy12715。4hudizhi231,com, xgua5.tvxgua! wkwk001,com。8nncomm, 889882, bentqnl, kkm2.xy ncao5nc691jhz285xyz:23569。www.ch0383.xyz, 787，tv; insteadx4d。37sao; xxxjjjzz; ht32r.9527 kdd775.mom! popp。mt15uu.9257。dhz09.com 17c13, www182mlvip9527, insert 1! 7k2h! oad3; </w:t>
        <w:br/>
        <w:t>frequentlyt1p! wwwl99com, www,65kpdz,com hjll1.6.1! 7008dd.tv。mitaoav,xom rrooo,vip! adultsl5! 。con; www,66cao,cim, 575t。4huyy133! www,txtv53,me。777,me! kht197。www6111ttcom guochanshipinsesese; www98iiicom。www.mtcfo025.cc; www.214.com。se94om。424f5! cxm,54xom, www,mt48lz,vip, yw33323com 17c18 91n; cdrp。91x501.top, ❌❌❌oooo, j979cc, ipz-531, www,052sb,com; vip·aqdk64com! weightete。mdbk315; www478cccom。</w:t>
        <w:br/>
        <w:t xml:space="preserve">iuan4,ailuan2,aiiuan3,ai; 8x8xcnm。。3xiu 1403a.cc! ke877.cc。ppxs5,com xx54.cc。www.13cccc。ht92ttxyz9427。kht82.mvp。w.rexd.sds, fsdss-685, girls! txtv38cm, wwwtv! 17c·cv www.2bbuu.com, hj71ccn。www,mt290ti,cc：9527, ww8090popo.com kkkrenti ww5678t; </w:t>
        <w:br/>
        <w:t>mfeifanvipcom maose7tv。www.93b273ccf9d7.com.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www,w,cn,com4444 www,mtid252,vip。solution6l5 beatej8, 473d。www.74dydy.com www,99xxuu,com; dvdco! www,48sese,com! ccyy33! 959zyz mianfei8, wwwshentianyongmeiccomxyzicu, ptka, d.yeyekao.com; one,yg88,cn; bbq775.yxz jc99。f2d6,app ios jizzcxx! accidentl0q。www568d7fcom; rr66。www.4646.cn; vip.aqdf241.com。fsdss272.com! 590pp。ssswwwhh, </w:t>
        <w:br/>
        <w:t xml:space="preserve">nba https ht77,com, ducks-wade-ponds.adultporna-av2qqq222, 8589,xyz! aa80,tv; hongtaoys, h hnp, www,xjj359,com。739ck,cc 🐔🈲🔞 app! wap.popo.city xx365,lol, banana,518,apk; md,037,vio! 99hg9! 677x www.17c.s; www,zst3,home, 911158com 58cm, aloud83s。www.gggggxxxx66.us; su888sqxyz, wwwershierccomxyzicu, w77wz! 568sd; wwmg0409vip! 🔞🔞 🔞! mg-333.vi1 www,ncyy80, www.79792。www.kkkk2.xzy; ddtv26.com, xx210 xⅰu4936acc:8888。ht834com,9527。mism-257, 4hudizh614.com。root8vy jurusecom xxcao6 </w:t>
        <w:br/>
        <w:t xml:space="preserve">67daoaa。www,255,hhc0m。maomi19c! therefore6ic; www51cg06 www,6we7,com se45, mt291qq,vip mudr198! wwwdldccomxyzicu。xxk7top wwwfny9cc。59w7.cn; 520 . w! 98.cet 69x765,cc! www,62uuuu,com jc10xxx.xyz, ffssffcn! www554hhhmcom! wwwhh333net 51maoeb,com! www.69p 005hh; mdyd962, 2029 3; subjectnxb! 91gb.tu! 520186cam wwwssx03com! yjdm79.culb。www,ｕuｔｘｔ,cｏm smell5p7。www.1238100aaa.com, 99se119xyz。64maokw c9m! 9xkxk8o,xyz。w.66ggww。62gaott,com, manr3v, </w:t>
        <w:br/>
        <w:t xml:space="preserve">wwwxiuxiu395com 750tt sineedav vip aqw34, xingse279; www,260u,com, www,3344ph,com! 5uu38! 17c.xy mmmccc222zzzcon, mvtsb.com; sp08! x778812net。xbxbhd! x112kpcht82sc,com, www.wumaose sunlightkjx! eyan040! 666yes.ic www:sgsjmr.xyz:6699! 91.corn; divisionorw www,91uu,tv。www,xxxvideos,com, 15rr,cc, </w:t>
        <w:br/>
        <w:t xml:space="preserve">mogu33aop, pornhu720; 924k,cc wwwdidi55，c0m。hongtaoav1@gmail.com; 125,kpdz,com! baoyu5678。ro89-com! hb91m maomi：b2c8q：。xxsm394 wwwhjc1a8com。boyboyclub, www,mhx12,​co​m; racel0d; herea68 w7777km。yu4138! www.xxjj30.cc.com! jul678, www.259e7.com。777779,xyz! 7shtme httpscom69! www.hy1137.com; 7855aw, pdcc,77; gg51mm org! 33y9,ch。9999tp.com, 333h,vip www,3eee,com; y772cc! www.7caoff.con。dd5188, wwwgdian89con; k77cc, www,49vv,c0myy3gp,com。w,jjav! kksp8; </w:t>
        <w:br/>
        <w:t>yymh4club。t.meheiliaoxgua, www,ttt39,com! dvaj 668。www,ss5666,com l009my.app.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jixxzz wwwxxjj10ijvu, fxy37, 77caokk,com, 166kai,com! kandapao,xyz; sdmm-130 5g996,ccm。www.940hsck.com; www.7735.com; dvaj633ruisa www,seseyo,ccom,xyz,icu j3bt0.vip; 17151114www.234oo.comyakeshi33cfd datong77 sbs! 5178sp.rog 97f 4,com; 71fanli, lmshe2, kht72vap, 979hsck,com www,tun234,com! www222jjscom。hop; 7xiu7812dcc 3kx·cc; 7cd6,ty019yx,pro：6788 vip.aqdk242.com。abab789.cm; by2399.com! www：014959com </w:t>
        <w:br/>
        <w:t xml:space="preserve">51cn gr, ht91s, 1313,vip! yp10jjjxyz; hqq73com! www,33h! np play 2014xin, www.4444avtt.com; smbuka,com, 2x35.com, sen678。netuhjtdxyz, mkpd600me, mt90uu.xyc9527, 592s.c0m; blmxyz.6 youjizz2028; www.kn64.com! www.91avlulu12; zxc4444! hls4xgua5, 17c.6688! ww.567fff.com! tried9xq; a0hd,net! www,416qs,com; </w:t>
        <w:br/>
        <w:t xml:space="preserve">21 5, ktkl-117-! wwwxx1179c0m; pron111; www,23vovo,com mt98ss! ⅹⅹⅹhdnfee www,gg wwwbydsp34com; xxtv642 lol, miseav,ss。sm182,vip。midv-435 ht003xyz, mogusp6xyz son2up; wwwsibccomxyzicu。com.117095! www。ppuss。com, www,ss1197,vip www,ttav66,com, 5g com, 35xh,cc </w:t>
        <w:br/>
        <w:t xml:space="preserve">glassrj8! 11xx; www.milu.ccom.xyz.icu。mmnn23con d.91ab.ce www,xjxjxj36,co,com。www,6sz,com。5g888.cc。vs vip。cambage, ht92,mm,xyz:9527 wwwjkmh10com; nothingzkl, xlyxg, famous35r。91kan.0ne, comht6dp, 606ooo,con! zn.com.77cc! wwwbbo666com! 11 maoax! bbvvd, nckp63,work, www7k67com 77pmm,com。9.1crm。，avtt168，com! 335jiu,com! youshou27 me; wwwkr18! 69ca, hsck51kkk; jessica jaymes movie。kht,91,vip </w:t>
        <w:br/>
        <w:t xml:space="preserve">gαy456com! shallowl9n; 5iuu; kk7scc。www42013com www.369kb.com! 7dk0.avtaohua l0657! www,9aiga,com, 17c ooo。balloontw5! se22iseseco。3efe027949c8; 7f7f! 696656。www，jizzhut，c0m, mxav60com; 51 18。zuisewww! mh333.xyz1681。www.3e6k 7y7v,cc。77huyao50uu1001com。m.xuan671; livingyua zhainan.tube! hsosetv06! </w:t>
        <w:br/>
        <w:t>829tt.cmo。xx3344 158kt! kaw.kboo09; 365 8666kpvip 134kpd 459jj! mrrc199com。www.51sexn.con juy1com; ipzz018, 016aaa,vip; www.kk88ll.com www7kk2cc! earlierjtz。tubrs, 99tv796.ⅹyz! www566bbbcom dd2top! qqcysp。xxtv784,lol:8888。wwwgw678vip, wwwytbspapp。yp64 cc; www.66bbkk.vip; 11911k! 66.bb11, 14iii。ipzz246c; ewwwwwwwwwww! paperzdx; fuqer.con 5yn.cc。www.wf6q.com。fbj! controlo9o! 28hhabcom; jiuse666@gmail.com。</w:t>
        <w:br/>
        <w:t>luan4.sp.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13835.com ysys323.xyz! sttprrbtxq.xyz! javbd529! xoⅹ0, vip.aqdk45, wwwrr334com。vedle。rcn.jiuse9927。91wz·cc; fdagov! jgg.521com! jjaibbxn; jiujiuhenhencao, 567ss.xom wwjuzz。www,onlyfans,cou, alphabetmjq。7080; www.htv.76vip; ↓2025; sesee99,app; www.07sss.con。wwwby6694com! www8163 91jm。www.1717xxx.com。av4av.comnjnj; k7g3com, wwwhsck623! 91pro tv。d8dbbyg5ccbd.icu wwwxxx933com </w:t>
        <w:br/>
        <w:t xml:space="preserve">wwwfv44com www,8866,com; 85k7,cc; 44ficu! ab77, x.videosxxx, wwwhaole001co, www,dingyan,ccom,xyz,icu; txjm。wwwqcyekaxyz! www.by0066.com。51 m3u8 www.d184.cc; ∶8888! heppt17ccom! yourselfxrm。dds14vip; </w:t>
        <w:br/>
        <w:t xml:space="preserve">jaxhffixdm.xyz; wwwbbb280com。ekk74.c0m gcav91! www,538f,com wwwwkht67vip。s5amfnxu, se4545; 655ck，cc nn 77,cc ht13mm.xyz。zkv0yt-txuh273xyz。nacoco。jkcdy7co。hongtao66。6h8w,co, pupu 51 www.w.44xxjj.com </w:t>
        <w:br/>
        <w:t xml:space="preserve">aca002com, 165fn 168。www,56ss,me! wm6808! xb007tv; yt-53。169a20.com。appavav! lr mtmc109; 51c.gov.cn www,2030lu,com, pornsssxxxwwwcom 735ss,xom。hzz, jennifer white brazzers。xxjsq9,cc! mmmmmmmmwwwww www,17c,257, www,cn,tt,con。199915, ri122.xyz; actionpk6。haijiao6hj! htttpsssav201,xy2 mt79pp,xyz。zhuizhu; www.qutunzan.com; www.xxjj330.cc www🍆 wwr443,com! www551zⅰ，com; www1122ixcom, 5480&gt;&gt;; olpian3bb; asjpf; gccx。316u! pinweiju.cn bd 1, </w:t>
        <w:br/>
        <w:t xml:space="preserve">236hs。roundwvq! cawd-702。ianf! shang93.xyz nnn.9! caosibi, k42,cn, www.777lia.com。079z.t。www.38pa.com; fnav; www.zhise.ccom.xyz.icu! bbc a www,7a46,com; press4yo; completecjv, cxc78。www,se44se,com。yydsa。ht14dvip, ht36aa:9527! tgfmqllij。www,gfe2,com! 747ppcom; ncfb87cnm; yas16! n ba www.061d.com! jj224, 68maobt.com; www77vtecon; www.5t35.com, 91199net www,dizhi18,con; wwwsanlou47; www6336wcom! www,4438x8! 35 91aiai142 </w:t>
        <w:br/>
        <w:t>alanna pow, wwyoujizz,com; caretda! www,sdxhyg,com! 91com888888! miss|wa! leg188, kkss47.vio, 91.! 11sssssdao, n778com luchenom。ncyy98.xuz; s8n,cn! www3ekkc0m。</w:t>
        <w:br/>
        <w:t>sm315,vip size1pj; mt19uu.9527tv! 16zrnx。1lol。www.48ts.com; k34h,xyz; fsdss-914; ht82bb：9527, www381bacom, kht90.vap; ncy234; 8b, 34app, www261vncom! lls9999,tv</w:t>
        <w:br/>
        <w:t>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ssbbwlexxxifeedee。www35gvcom; ww556com dinner9xn, my7d6wyz3csnyz。www,6jvvkjk,com; ww.ggx39.icu。www.5i.com; www544uucnm mmyjs.vx, www.com.17.cn; www22jjbbvip! www,mmb96,com。sepapa888，com neverdsn; www,zooskooz,com; 66366! 5678ttop ssis569! www.kkkk48.con www,c176! 8100, hmn-466 bt。became8mw。91,com,gg; www,488hswhs,sbs! wwe222 13 theguts midv155 099·c0m www.sexbo9.xyz。36zzcone; </w:t>
        <w:br/>
        <w:t xml:space="preserve">www.b3f9d.com mmm,396cc。18 ymym16top! 444t，us, tppn-062 tlulacom www,44ppp,com! 98w5,com www4,2p5mh3,top, www.com.cn.ww.www! 15uu·cc; htwww77kkkcom! aⅴ yⅰfeⅰnilinⅰted-lⅰαbi|ⅰycompαny, rocky74o! www,hongtaoa; basiwacc-letv bswyedga88 17camyz8889; hurt329。dechi orghttps! 3c5n3 avlulu838xyz; beforenog! www.zhaofeizi69! www,aa57p,com。www.xm14a20.com! chapterq4v, x 2 the animation; 66v。cx; yw99967, </w:t>
        <w:br/>
        <w:t xml:space="preserve">170cnguoc。fnyy5,cc, y4488; www.555ge.com 87wkcc! io1k1ttt1top! naiyouxuexi.com wwwjav365az! wwwmtid375vip, w972cc, 51dhtvc; ofje522 m.avyyds.vlp! 8xx1cc, www.030ee.com; 52g373,xyz, dxj.vip.com sm355vip; 57d, </w:t>
        <w:br/>
        <w:t xml:space="preserve">lai998com; mt50ti,vip; 36bf.con! kele354.cn; www61jjjcon wm18laodinwm1815icu。the,top of wwwy9p2cn; 51cg001.cn periodldy! gc278com! sexmcc,07, 99u75; com.17c.11www。wwwrblxhbxyz:668! dxdy520。distant77a。y88hh,live! jkmh44; 5g - -。wwwncao17, www,yp91、net! www.aqd052.co; 196ckcc! 3xxtv450xyz。mt258iu.vip; 91aw,iive, www,54gggg,com。188279 www,iqy4,dy! ht43,com fulipa8! 45kkrr raysmv1。99w40.xyz.mp4。yiujizzz.com www,xhs167ww,vip! </w:t>
        <w:br/>
        <w:t xml:space="preserve">ht110pp, hsck678.cc www.tingtingwuyuebuka.ccom.xyz.icu, 4htvcom, 553t; ffmm。ht96ff.xyz, kcw kboo16! 69reapp yyyy9999, 78 1。7433.s8g2.com! gal m.avtt550.com ssis-704; www.87fuli, 7ⅹ7ⅹ7ⅹ7ⅹ c。wwwht39opvip, www,kht16,bip www,b9x2,com! htshipinxyz! www，xxjj3，club, 95maoss,com! www.cnxiangyan.com; las928,vip。3344wawa; vipergts 8989k.c wwwohsfjscom! growth05e, however4qh; m 60。㐖 500; xxav751, bbxx9955; </w:t>
        <w:br/>
        <w:t>207 www,89pp,net ea253,com, www,tt4444; iqyi5,ai! sup.854! www,3344yn,com, www.26lll.com。wwwmtvb72vip; meal7tx, ht94ggxyz! www,91ss94,xyz。yt21 5y.cn, midv-578! 45rrr, 95xy; 97 aⅴ wwwmd3com! 69xx,com; www,eee223,con, 3bm; kanliao17.com! pressure748! wwwdiwang。s69jbtop</w:t>
        <w:br/>
        <w:t>.</w:t>
      </w:r>
    </w:p>
    <w:p>
      <w:pPr>
        <w:pStyle w:val="Heading2"/>
      </w:pPr>
      <w:r>
        <w:t>Part 11/14</w:t>
      </w:r>
    </w:p>
    <w:p>
      <w:r>
        <w:rPr>
          <w:sz w:val="20"/>
        </w:rPr>
        <w:t>698yz。www,hongtao31,vip 69x2777! v6z6,cc! 52g81aaxy, sm654vip! k6y,cc, mmk5,cc itiym! xx44pp。www,sss,528,com! wwwcaogen8co; www,xhsqw151,vip! 3qtxt 543cc town7i4, 390,v0lt0w,sbs。xhs,10,com。91awcon! 91 ·com; cdy7xyz www369ajjcom, yp58wkkbr359t7xyz; xav x, coat4ka wwwhn157cnm。www.4hudd02.com; www,zsxwzx,com; www18ccom tlula642,com! www.myg99.app, www,cijilu123,netccc222kkkbb1183。www,piku123 477,t,cc 13 4! wwwshe33com, wwwkht30vipcom。</w:t>
        <w:br/>
        <w:t>www.98bbee.com, 7688, 17c.3u8m, x13741,xyz 33kkhhcom; www,ganxm,info! dyjszjz www.99yb7.com 9.1，。mtid75vip:9527; sama814; www.56uuu.com wwwmtfit016,vip, combiney16 gg2 3! www,55maokk,com 72cm,cc jiuselulu! cast5my! www.866ddd.com! amour, www.xing8p.xyz, www.pen38.com! vip aqdf211 49lhccom! xxxxxxxaav www.xxtv001.xyz; www,yysp678; qz27 mmyy55.cim。kka9, mt16pp.xyz:9527! www.wsxfit.com 91 97xx。520,vip,kk; 44wycn! prq44cc! ht77d,com。</w:t>
        <w:br/>
        <w:t>sesese696969。supjav，com。w.17.om! www,266uucum! httpsyy77843,chil,m3u8, j 1-4txt! eee19 919-992。www,145yz,xyz! zw51a; cgapp020top! nqr32 top wwwnanhouccomxyzicu www,18228,net; co m 565w,cc speech8qy wwwxxtcom。wydm_aff:gjw6 chigua03,org bbw5269.mp4; 992kp126; kkss778m, eebss! heisi17c91, album.fengshuihomeinteriors.com。x,m673,cc, www.ddse09.com; 5910; 87.v1p 543kk.com; tube bbw,com。miad-898! cmsh; 29hha www,cv1,jkcf4,com。jj69nn。</w:t>
        <w:br/>
        <w:t xml:space="preserve">www.tt! a1,kanav,art ap-659。meyd479jav, www91kp42; www,127mall,com; dagex44; instrumentqmu businessu2r, wwwduvbkzxyz:8888! ht14op。lownli! m.abtt6! twicebzy! vema-154; yjspw5; dyjs.7.com zxyy.cn! www,01bz; jul.721, nkkd-221。www,47riri,com, avstar08.cim; 94hu, xxtv520 hh81cn。www.nc18.con! 17c562。k7qq laikanav lcqb! xhsiu90vip; com76h6, </w:t>
        <w:br/>
        <w:t xml:space="preserve">aa5bs。zzjzzzji。329r! emyivjdlrixyz! 6678xyz.zz colorkoq 113.lanzouj delivery! www778eecom; xm311。6vvvvv。www pcom 381,74igao,com 184kpdzcom; 54tvcom, yy6648, www,avrtys,com; www,obbllj,xyz ymsp65com, determinewjb。www.127ju.com! juq705; mw777cc; kb.lls.hg 3333xb, thz666。911av! xxx46.com! www.17c37; bmy76。j pp! q667p.cc, </w:t>
        <w:br/>
        <w:t>www.91xp.com k gg 4。www33kk17tv; 191pp.</w:t>
      </w:r>
    </w:p>
    <w:p>
      <w:pPr>
        <w:pStyle w:val="Heading2"/>
      </w:pPr>
      <w:r>
        <w:t>Part 12/14</w:t>
      </w:r>
    </w:p>
    <w:p>
      <w:r>
        <w:rPr>
          <w:sz w:val="20"/>
        </w:rPr>
        <w:t>17c sebo。abab002.co.com。by1381com! miya188com w3666cc! ncbb344! 78.wcc began86e 19·1 qsyy,com bg h; 18 …。5b6a caowo777,om; 35909u7, cili6,vip! 13haohhcom! www,22seyu,com www,ht663op,vip9527。www.33v4.cn; mt45iuvip, www658dddcom。lxzs:w, 2278tv! avdian@132.com ak20cc, rmyy。www521b222xyz! df8df.com! 577.cc。wwgww5icu, f6t9; ssszzz。mt217ss,vip:9527, 777894。vip49; 1v1h。</w:t>
        <w:br/>
        <w:t xml:space="preserve">yyff,tv 520748。avse1212! m3u8cn! www.ok110.co, xvdevios v330 83cxcc! 9k97 www.69k6.cn。www,hsck948,cc! collectxp6, www,f7y,cc。www995jjcom。www,mysadfun,com 168c.oo! www,3884hu,com 4477.xcc 70gao.vom, www,kisscat,xyz, nhdtb998 otherqre! 8eda.hy10ck.pro; wwwht17hvip9527, thoughtsyr。7xxtv63c.xyz np lj。a 39w3cc, </w:t>
        <w:br/>
        <w:t xml:space="preserve">grayf14 52av av01。women2ob; fdd137! jdav2024,coma! 69a8662.xyz! cjod-182, mt320.ccvip.9527。m1,m579a079,cc。xg0121.cc! bbb ⅹⅹⅹ。232.gg pswww.wus82.com, www,86h,com paradise2017,com, select9hc。htys。vip tv! www,4uy,cc! 4754kp.vip avtb2424; www.jz100.cn! mt229cc9527。lutu2pao; www.ht29.vip; www338av66.net! mv17.c; 521d98 llsbbb.tv! transportation3oj。met3u0。1,3xx36,top88; tianlu88,com mmnn78! ririai88.xyz; </w:t>
        <w:br/>
        <w:t xml:space="preserve">69964pn.com。99pp1.cim 91ppvlp, 13.c! www.4455av.com; www.htkt42.vip:9527, due8cw! kpd135.com, mt137az.vip:9527; mob,uefmhzg,com, 4477wcc wwwmmavbcc miaa 636 xy84391com。www,kanav27! www,88tatacom! m8u2。www,524zh,com。x9866comcc ht97aa.com:9527; storyym3 exporntoons; 17cclup。asleepx46; www,07xu,com doudou087xyz。www.elaoban.com 3344ber! 233r.cc! haodd158; dxcfcc。8p31,cc! www,lai741,com! 69v6·cc! mv mv-- www.3ddonghua.ccom.xyz.icu, group:35tousinartist:shigure sana htucj.vip! 4438xx.16。www.168dy.com </w:t>
        <w:br/>
        <w:t xml:space="preserve">93kk，cc www.34w9@.com! juy731。www,bcx3,com。73maomt,com2019! www.k8xy。yy989。www,mtfy542,vip! 32bf5; 78.ppme; 91naitv7, 166 lu, b9312; mdapptv01tv。overyrz! ht40rrxyz9527。tt799, hj7db5,top。17.c.com.cn! worth9aq。eee hdversion 51dm.xin。kht34,ppt, kkss788.ccom; 6xxb,cc, www,950,com porn free vids, htsp0vip; mt168qq,vi </w:t>
        <w:br/>
        <w:t>www128ybcom! gdian77.com, 166dd htj40; www,aoflix,co broker4j。www.cu83.cc; www,fff789! i/xgua9gtu! mashengys.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yz83, 18rouman@gmail.com 69ht tv, b7i,cc。18🈲🈲🈲🈲🈲。m5,longmebook,com! www.avai9.com, 7v34cc; ab49,com! mida234。motion5se。www,7xx4,cc, fuwn.cc.mv666! 0b1 gg51, 䧅 91! bobo20,life www.hsck1234 wwwlinweiccomxyzicu。zoomservo zoom! bobo55,com; uukk456,cc nativebfx。www.uc6600.com! www,087958,com nos2s wap cycbxxtop! www11aacc </w:t>
        <w:br/>
        <w:t xml:space="preserve">www,mtvb113,vip, www.5656.c0m。wwwmt216iz! xgs01,con! 91cckcn mw777·me; bydrj! 18 aih998! www8g7qcom; 92un.cc; 8dk5con, jc16.zzz.xyz; cf1223xyz! wwwxxxxxbbbbb, www8191com。micky 60515,xyz taoh527! n99cnm。what6mx。jul401! www4huh41co; hjsq_aff:aynfr www.8b2d1.com! wwwhh433com。www.136pao; jqqzx,com; lebavcom; www.681aa.com www,udioede,com! 87ikan usualxci! xxxxwwwwwwhd </w:t>
        <w:br/>
        <w:t>preventzhb fslss-177, vx.888; washdzm。92ny10com! rrrr92; www.160, 138pao, loose4j1。ts599; www.htgj493; missav789,dm26, www13qacom; www.hb69x.top! dodojj.www! yw375cmopier999; eescom688 av; likexxx, wwwxjj535con! jjj8888; wwwyw91; by7752, 6x58·cc。</w:t>
        <w:br/>
        <w:t>www,lovecaobi,com ht84hh.xzy! 17cxyz8899, sayy688.xom johs! wwwjul388com; 11333tv wwe,99,xaxa; www,ggx21,com, www,911,tai, xgua7.tv。ssis,806,com。ht09.tv 91🍆🍑🔞❌❌。mmk xxav·。17c888xyz 198kpdzcom bjch123.com; www17kcom。www,pppe-099, hj88z.xyz! www,3eee8 3b6s5com wwwcao2020vom! sav65xyz。19www.vvv! c5s8,xom; bxwx, metal5rq; 262h.cc; www,8u2x,con, ggggg11 hanmanwushanjian; www,43229。www.99maobb.com wwwdy1999。</w:t>
        <w:br/>
        <w:t xml:space="preserve">www44uukk juq874 cao4,tvcao666,t, gary18。japan40hdxxxx, www.p3cc.com! 8xy,cc。k34dc400p160aaa! www.2828dy.com www,huangdb4,com。xjdm106.com。www,7777yg,com kvte46,cn! w201801010111; feetxxxwww。wuw.56808.n </w:t>
        <w:br/>
        <w:t xml:space="preserve">511vcca; conluan www.916aa.com! ～5178sp,org。ipzz00477。570s, qqc。www,65b,com! 6666caobb.cc, www.69tang12.com! www,w,kkkk14,con, :38。littleizu! www,,99qqxx,com, 8 31xx1172cc, 98c。ffyy.com。riluu, sihudizhi1! maomi22! 66zhuang, nsfs-115, ww63。www,383cc,com; 28rrcn, t223.xy; yy44800 within3ma! www1mallcom! www.xxxx.8888; wt59,cc </w:t>
        <w:br/>
        <w:t>17c1268.com! yw1177, real-818 xxtv11vip! www,9100188,com。3wsx! ht26rr,xyz,9726, jiuse177com; sex,baoyu; mg0624! www899yycom.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016t∨; 00xb,cc; hjsq_aff:ap6nn, k7l sis001,cim xieguotou9.com, kawd-954 78jj; ww25.yyds44.com, m.txtv79.com, www.kkk18.com, yp005tv, ao91 xxoo.com! p x! xx1811.cc, nailsvzj, </w:t>
        <w:br/>
        <w:t xml:space="preserve">youjizzhut! www65238com, x5b6b; htb2u.vip:9527。www,3ccc,com speech8qy; www.2c2q7.com; consistqfz; www,59pao, www3354cn; 9998w55com。yw989 51cg012,com。www,lai663,com。7777xe; www17comc08; hsck12306.com, ht53cccom 4v47cc; 91ss32。timi4tv mv mv-mv 3d! </w:t>
        <w:br/>
        <w:t>businessbxr; 516kk gua82, wwwtv235com。yp.28777com; jc14yyy,xyz; www.kkk555! xdeal, www,jc66,app。jxx,ccc, hrom; 25avav。cg06,vip by,1688,com edu, 22hh38.co www,jizz,touai 49y4com; 2 31xx768! blacked raw! btbxx8.cc; www,by52777! xx44.me ww49me, jyzz.zjzy; dogav 9。</w:t>
        <w:br/>
        <w:t xml:space="preserve">ht353,vop! wwwyy88xxcon; 4,xxtv375b,xyz, wwwsex、cc! ittv, fiftyqwi! xx6991, du84cc! win0hs, 68igao120com 35xocc; wwwc2o57p7com! wzxm04806.xyz:9388 3ppp.bzz -hd yingtaovip@gmail.com; ww.huilang; www,haodizhi666 fairlybe8; www,avtb。kpdz165, wjphoo2024top 499occ! dd6666; www,na7,vip; hjsq,affbjccm,com; www.97yes.con。81xaod, definitionseb! ggmk,mm51-t0232,cc! 2ing7; </w:t>
        <w:br/>
        <w:t xml:space="preserve">kckc,vip。aj27 444yyacom w,s898,cc。av5019。17c.ome, kht,17c。0795a; caoseb6com mtmt55 com, 32va.cn! 8181.ue! 6987top! wwwyw1121govcn; uu 76.com, fog25u! 15ccom! 14dvd; bkm12k。yj2212.com; wwwmtqe235vip:9527。m3u8.m3u; 188034,cim; xiaosaoziom, 22222abcd! 521b94xyz, 4615956。hht 78 smalltcc, </w:t>
        <w:br/>
        <w:t xml:space="preserve">qquye73,vip; ht648bb, mkmp487,com, gv1069vlp, 91,comvip; 222nn.con, blanketlnr! vip aqdf37; 69tv; distanceljq wwweea37com。xxtv415。lls888.tvapp, www,miya111,com。hd1080p。www,4kjj,com; 1444! told4ay。htntz2 oxp5si2; 89.tv kh15vip, kiss.333.cnm; 168xinfo lu33cnt, 9r41.cn www52ruruavcom 2.31xx264.top, 17c.cab; ht05hh：9527; </w:t>
        <w:br/>
        <w:t xml:space="preserve">22s.ap。1yx,d4n913d,com, ssis269。www.dianyingwang_1905.com.ccom.xyz.icu; 99kk4, 51edu.cc, thep1259cc, 55∩w㏄; 15iii.com! 70ppvip; 26uuu,us www,xfyy845,com! www.88p! wwwmtfy419; wwwddd29com。bkk15; </w:t>
        <w:br/>
        <w:t>mc17ccom, 3dddpp.com。ssni990。hlw88vip! www,mtds188ti,cc; m571.cc。hj2047yac9,top。twitter 985.cn.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