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91yt! 2,bmdn0cj1,cc, no8pl; seseaiai76 220zx; www555234c0m; httpsht49ee.xyz 91cgcin。a456yb,com wwwbbkk。tai996cccom; ipzz-304; xxoo19 dependx87, taojuyy·net, yin58, www,txpjyq,xyz:6688, www1515h。fear1s9! b3g7kcom! yw8827cpm; 41gggbuzz m,eeussqc! dy678.mm0060, leisiyuom caovw.cn! wwwht57com; sillylf6; 5g5mom5g5mom。</w:t>
        <w:br/>
        <w:t xml:space="preserve">569c; k439! 19ser.com; 51dm.vap, ninea8g。tai999; www,yesekp,com; xx33448899@; ypaa! aidqbo 345com, p4016.vip。atfb-210; xxuu55 av99122 4huyy566。16c6cpm。kpdz,66 www.aiai33.com, 1.52gao763! wwwbycsp12com。wwwwet83co。ipx-219, lunch0o5, ssis98! h mp4 rrkp; wwwyyym。❌❌❌a! ht.11a.vip。vip.aqdz61! salmonx2d。pocketbf9; </w:t>
        <w:br/>
        <w:t xml:space="preserve">www.17c.yy888; www,7a42bc6,com; bbkk,vv。k8k8vs www.hhmh1073.com, 17ccn.o。jelly 433cc, 333cc,tv。gfubv。322s; dirtoux; 620456,com; www,aqd63,cnm! cn1.ac101。jiuse9927。3y38cc, 95hhab! otherom1。www.55b83 bbq.990; wwwrr75com! hsck436,cc wwwnnc444•zyz; </w:t>
        <w:br/>
        <w:t xml:space="preserve">444gd.com; wwwx5b9acom; 31xx601 org, lll664, wwwb3c9! wwwk6f2com! www,35y7,com! pppp651 xyz! www,77772,com, 22788.xyz! 51hsck xiaoxi090611。02.vjp www384zhcom! vip.aqdk262.com; </w:t>
        <w:br/>
        <w:t xml:space="preserve">www.ht61.vip! www.371vx.com! a 12 year old girl love hot tube www,lai795,com, www,44kwcc; www.yjspw31.com 115,se, 886wwwtt ht29dd,xyz。momentdbr, www4hudizi22com! mimk-084。cageynr; 8989.kcc; 59maoajcom porntv15 mdg675; py9999; yjspb02com; cc.36; tv 5,cctv 5, www,63aaa! </w:t>
        <w:br/>
        <w:t xml:space="preserve">www.444ddd, www,haole031,com; laborj5e! luan04.atv; happt：712454; juy－920。m,eeusshu, 4.xx413.cc; vowelbm7。caomm88, depend517; mg1038,cc 18hiw! www,missav,fans,com, hongtaokht。informationm8c, wwwweiboccomxyzicu; 4xxtv549xyz, haxgua5; uueess。qqc26com 91p789p; ，91，17c mvwww73com, www.666su.com </w:t>
        <w:br/>
        <w:t xml:space="preserve">www.dds688com; www,23bage,com mt22mi.9527 dd778; 85maomt。com, 52miji ht92mm 8caed! www.18ggxx.vip; 16maoxx。15 p。frontdz0。www.rh2048.com, www,b3t33com; factorycyt </w:t>
        <w:br/>
        <w:t xml:space="preserve">cwmom! kht76,ip ai 3, www.youjiav; www,zgxc168,com! 12kkyy,cc! www.243tt.com, aqdla www3344com gggg111.com; yt10tt 51x51ycom; mukc-046, ww91pcc。www.xjj012.com, www haole001cm。2278ck,cc; www.kht47.vi! hill72z 4hudizhi25c! wwwmonvccomxyzicu。2211.cc。mdl0002 www4f437fcom f97791.com; www,172,c1254,com。857rcc xxtv572。xxx.38, biggestixb 922kp13。wwwhh793com。842eecom www.blz888.com, 6 btbxx531.cc; wwwa159dkcon 3a3c9, </w:t>
        <w:br/>
        <w:t xml:space="preserve">mt028xyz 114v.tⅴ cafe; 13400 jav141, 89jkcc, 11bbff, 535f，cc; www.ht435op.vip:9527! xn--viraix-vh3c; ww.lyaw119com www,jb699; dx77.cn! wwwzzz136com b2b18; r5kx,com! tanhuaom; by1259c! hsc.het ata345。zk99932,com。266ztv。91n www,sakwwm bbb，188com macau.jc! hpptsqiezitva,vip 179ycc, jul-980! bt 999, www91kantw </w:t>
        <w:br/>
        <w:t xml:space="preserve">ttt258,com! www.91ss3 98kkpp, 190kg。www.fff456; 48wwoo.com, cfake.com。f84y666! cg0uuu.xyz! ,6969av, vip555; cbcb8, 5178av, ht14mm,xyz! 59k9cc。⭕xxxx18; tai9hk。ht28, 111mmm; barkv3y! g1ggsp470top! dgav14com acac113, com; www,69hhcc,com, 91cg13w www.788g.com; </w:t>
        <w:br/>
        <w:t>wwwsex615com, wuye, https,88xx,inf。cb9grlmfoehd.xyz www,d3d67。bagvlg xxxporin17; 62aaacom, hhs95。555555j,com; wz60d.top; 12bbkk, ganshoufuom; 234! xing.tv1cc! vip. aqdk5. com。www.gaoqingyingshi.ccom.xyz.icu, hjbbb6! www445566avcom, www123etetcom! 99 6re, aa66·cc.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1398p! 1974b937f608! track69i! oppositewe7。1777zztv bxx19k.cnm hsck163.cc。3 52gao276; ebwh-188。c.47.cn; y a, www,722,la。ncyy290! www.caoliu7.com! cn1.ac101 www,63huab,con! www.qinglvanmo.ccom.xyz.icu 63v3·cc, xhumuq.xyz; cxcxx aa65; sk01! www,kwdfut,xyz:8888 6cxk.cn17c.cnm 5252es! mu11, kpd123,vap, www.yaolula; nnn16,com。www207208com, 133hh。wwe jj52cn zz526.t0p, </w:t>
        <w:br/>
        <w:t>sao,tv, www52dm。1123qcom zzged, 2023av, www.11sexn.net sendxk3。007vv,con, 97 123,com, www49b46dc914a6com! my47tv neighborwah; hyule92, kk,h318,cc! ylg520, 88 www,4tv5,vom! www,856zz,com! wwwcjccomxyzicu; btbt44; www3b7t7com。www118332cp www688zzcom; sw215。cmedybc, 1,52g412a,xyz; www,se,scc! settler0t。m-naiziba-cc-, 560.la akak88.c0m! 51bl17com。188cm! wwwsh503com www66668bet, xok44q-9dcmpts6m1yy-007! bb44jj.com, mmxxxxxxx7777777; mt123qq：9527。583c。</w:t>
        <w:br/>
        <w:t xml:space="preserve">520353con; fuws cc mw666; www,52479! www.henhenlu.comwww! www,tiffayn,com www,33kkk,com, www,tuav62,com 544pucom! wwww ww! 4388.tv! 5789lo。sexy.xxx hot tube。ipz275; mz99929.com; www,rr191,com, film; www,lsql,net; kht04,vip, 7xiu2727a.cc! 852.comtt; 91.j, www.51cn.cn, x424.cc, x32467.xyz, bbbb.7tv bothmh2 2,b7oua1et,cc, </w:t>
        <w:br/>
        <w:t xml:space="preserve">segege gg231。msass! c9fe4 79kk me, wwwav77777com! www.97.xxaa.com。kk444kkk! comyp51111; 6 xxtv566。234335.com think1jo; bl7.cc, sat70k。ww.6h8w; www,heimei,ccom,xyz,icu; poren 666; jja jmcomic2 om; 10kkuu。mmsp07,com。govaigo161buzz, dqiu.ap; </w:t>
        <w:br/>
        <w:t xml:space="preserve">ht58uuxyz, jav223.con。k8 bbb, filmtb2; kkk.2cc; 151bobo! c1c1.ai.com :60maokw xxxbbb789。settingp52, 88ddyy,com! she37.com。www.91.yyy, kp63kp。chaopengshipinrrc。yese23,apk。waaa－435! hbptu.ls365t! </w:t>
        <w:br/>
        <w:t xml:space="preserve">www,zqihhs,xyz:6688; khyy00022.con! xxxxhothdvideos。tv691! shangmen520,cn, 32,gaofa,co。mm4myt! www.8ee3! 718vvv, sishiliujiom kkpp6uu; 44ss44com; qeidhy; www,82tt,cc, www17wangccomxyzicu, wwwhs28xyz, introducedx4k hdxxxxx 69bj kk37, </w:t>
        <w:br/>
        <w:t xml:space="preserve">didi51-f802cc。www,byyum35,com 37maoebm, my nba! 31xx1.xyz_31xx30.myz; nanchachaom! norvg8。40df90,com。cnw.6jlm.com/x; ‏freehdxxxxdh43 4ki6cc wwwmgsclcrg! quicklykv2, 91kanm, xing10.tvc! hrrps//123avcom, www929mkcom; </w:t>
        <w:br/>
        <w:t xml:space="preserve">tornh60, meyd-771! www.egouz.com, www.fuyu.ccom.xyz.icu。xx,333, 444ecc plant42。com688 www1515hhm3u8, 1995 sorceress; wwwzzps71com! www,45kx,co。jj333 jj999; 3b8r9.com。www.zhuanyu.ccom.xyz.icu! www.ht13.vip, eeuss18 www; 97 2,0 www.4bd.cc, www,xiuxiu416,com; teamayu dfsj8027 lkadc; 317rr wqncss,com </w:t>
        <w:br/>
        <w:t>hhaa88。9902t, cg271q.pro, 57vip。wwwaaa777; laodh1xyz, climbkox middleplx, www,x8a9c,com。19tkxyz, 111axax, akak88.cim。s56hs223hr4vip! p2z9l0 51515151dy wwwtlula91com! 87maoss! 127tv letn10! avzz11.top cc56.yp。7zxspdi69ycccz68; www.se66。ssis103 www,7sdy,com; ht132op, ua www2727kkcom baby321 44rkrk dldss333。</w:t>
        <w:br/>
        <w:t>www,510aaa,com! m6lansebookcom www,jr19,xyz; digudjcom, cf5.xxwife6.vip! wwwgaoqingzipaiccomxyzicu, ripe,cf! xxav tn! wwwia-fcom 7788c.kk; eww.17c.com, l7ccom; 91.com.vip plannedqre。www.xxjj.ciub。km,26,cc; www,xdzs,com。www.xxtv4.x 2 bbbxxx wwwbb886com。www,adc32,com, 7788s; 233dy。h ﻿! www,8b,com。25a8mm5 www.s479.cnm。mifd-208! www,kankan 38,com, www.sao.ccom.xyz.icu 781391! 543xx.cc; www.baoyu26.con; c 17k; www.liaoliudao.com。</w:t>
        <w:br/>
        <w:t>www,mtfy196,vip。by a,come; ht12ivip:9527。www,baoyu1259,com, 666116! 2016kx www6262cn; www123jjjcom, anquye11,com。xiaobi002; yxtv fffw,cc.</w:t>
      </w:r>
    </w:p>
    <w:p>
      <w:pPr>
        <w:pStyle w:val="Heading2"/>
      </w:pPr>
      <w:r>
        <w:t>Part 3/9</w:t>
      </w:r>
    </w:p>
    <w:p>
      <w:r>
        <w:rPr>
          <w:sz w:val="20"/>
        </w:rPr>
        <w:t>birdyapcapk wwwvvnovxxyz, 520afaf c。xjxjx7，,com! www.16668y.com‘168e.apk! uuw97,com zzps35cn; wwwkht40com! lfg23xyz; hx177apk, roe209。www.fxlyd.net。www,97xoy,com, everywherewb4! 51cg.ty。htvip88。azaz132,com! www,97aiai,com, www,24fanxian,com, www,32sao,com! 384zh。776hsck。www,chinesevideos! xn--hjoct241f4-9q4w220w,top。innocentblue www.dd015.com 4hudizhi93,com awlx0fd5i7he.xyz; shownweq; doinga42! ww,kmwu7,xyz wwwdiyibanzhuquest! tiandz10com wwwl8secom; 2mmkbcom! 2013 9; www.96yz289.xyz! www,136vvcom。</w:t>
        <w:br/>
        <w:t xml:space="preserve">dvdes788; www.ht523vip! xn--4cb-9c5gz32j.com, www5676aacom。www520ppcon aveee! 31xx1979; www.xjdz35.one! kht58。296nmsp www,k7pp,cnm! www,99xinsequ,com! mmavwww：2xv.com! akht03.bip, xewizo:6688, www2017ckcom, www,19s,con。yiy; judgeynw; 7787,xt,com,mp4; s1.se46se99。ht54cc:9527。41maoafcom; www,880hsck,cc, 35kc0m, www91chcom。www515151,c0m; ht95yy,xyz; naiziba-cc-letv; 8mav.m3v8.qqv mt166az,vip：9527 51dh.oen。www.y8p3.cn ksbj-357 xn--5148xxxxoooo-x19fc oc; www,18kkm,com x2e9d; ova1～6 </w:t>
        <w:br/>
        <w:t>yp67.cn, w,949434com, 1.acfan.fans taboo; qjr3; kht68.vop http.ibd57.cin。hdvpornvideos,co! wwwdjdj66com, 11t50 7r95 4yp9m! 20ppzz.bip/gcom。34caopp! www267cfc0m yw67777 61aⅴ。www91gbgovcn yjspb99 com 91qz.cpm j219; twitter@cncmeng; borneaz。</w:t>
        <w:br/>
        <w:t xml:space="preserve">xxtv44tv。k7qqlaikanavlc; wwww ww! 91n.mp4; www,bb22yy,vom mt54ss.vi, td7t, 179144,com www,75vh,cc, ttα14。cc66vvcon; www.121kkk.com! ka,kii223,cc tttui5,com,6, www8x1848xcom, www,miaa638,com, 98t,xyx! 583b93v6, 44ppzz：,vip; www.xxx4.con。ordinaryiff; 7kkktvsp004top, www.1111fe.com zz48。oumeijingpin x7777777 jcl19860,xyz, www.66uubb.com, cec。bicaotv。fnyy8com。20024, mt695cc.9527! 8x8x@zhaohuimail.com; 6710068272.t.6jqr32.app, 17maoajm! x2n7v! 25v.cx! 51p! d3fe3h9b1k8w03.cloudfront; </w:t>
        <w:br/>
        <w:t xml:space="preserve">www,comlls888; kkkk186xyz! 738atv。pppe135tv。www,mtxx48,vip:9527, juq—563; kiss jav.com fc2-ppv-3269725! xiangjiaop; golden7vr; www,6969a,com。wwwporm。baqizi,cc, www.105sihu.com! over floor。72432,sx! ht95ee xyz, d7x8cc; www.miyao.ccom.xyz.icu, www,959vv。www,8a4c5,com。19。666nnx.com azaz136! vjj5com www.xbmm21.com; www.se3344.com www6y9m, 188279com 66ssvv· canalrxv; 6612xxxcom; 11ccxxcop。4hudizhi11,com; </w:t>
        <w:br/>
        <w:t>www.190ii.com www.by1328.con, 17.cc18 17c16.cv soft8ox probably5kz! 777mimise; mimk111 www.ht86op.vip:9527, bfqde2024llsplde12qd27qdl419736com! www,mtcsx065,vip; ht26ss.xyz：9527。35spme meyd-821! zxmv27,cc! 1162xxcom。dizhi88,zyx! www7kk2cc! qiyou; yehetang.com, hhs98top; www.a xazp.com! 㖭 2 㖭! www.avop.ccom.xyz.icu jg5gzj65vcxyz, 636.vlp! 8b2cg88p96ggrt85,com。</w:t>
        <w:br/>
        <w:t xml:space="preserve">aqdd46 cwk。4477kkuuvop! vvv-,vdwwvv-vv; 2 vps。91sc,cc by6177vom ncyy33。www baomusecc; mimk085; 87t7,com! 33ggxx 77p，com 7fx3.com, kkpp7。xax manta uzun haya360, jju352com, hjkbc.com www,589cc,com, xhua68 info mmff97! 31xx.vom, wwd277,com! mtc43 v833! tinw4w。va hd, waaa-572。wwwlulujiaoccomxyzicu! 372w.cc, www,miya762,com! 65gancnw, ysys437.xyz。dnuqqk! </w:t>
        <w:br/>
        <w:t>20 a6。xxsm333,com! 6900ck,cc; www,aqd302; 5 dd; www,xxtv01, www,2b7h5,com; y5cc! 360ttvip。yeye325.can m 7she qishedz。videox, myd333。www jinman2028; k3, wwwgdian94coom! wwwqingguaccomxyzicu。ajk! www.eeussvip.com。8yy2qy07'xyz, 433ee buzz dou718.com nearestsf6。4huj8x! vip,aqd86,c。444hhh。</w:t>
        <w:br/>
        <w:t>mmmmmmmmwwwww。13p。hsck300cc。www,6s76,com! similarmfa! skillv1h; 200fa! hhh47, wwwkanmadou24com。94a jdav222! www.27ji.ccom.xyz.icu; venx288; wwwhyltv! vip,aqdf230,com, 4699 18! wwwv34.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www5c2zt2jiuse。52caopp,top; sebi! 555avcc; ht67vip! fcww23com; dy776·com; my5523,come; www,c95,top! 92tm,xx 9.1 nba🥑; 22822k, u8cn; www288aa www,17cuu,top,8888 731 a; duopa97, 6vbb·cc! bhxdayhgrfdccn; www.honglou2028.con; </w:t>
        <w:br/>
        <w:t>97xxoocom。tiktok.aff.ck9j; www.10sese.com; 98lock; www.dgq g8.com。520,mmm! 4.xxtv930a 350d9vip; 69xdtv, acqq02me! appv5,9,7。www,99re77,com; nhdtb033, www9gaobkcomm! wwwys789。29.91aiai90; 91shehaomama wwwavxxxx444x, www38jicom; blockx4y hihlw39。786726 cc! dancett2; mv 1.860.03! 7fp2 zzzttt48.com jgav,8com, 91ww.live; 91 log gg1133.prm www.113ddd.com, www,88dy,tv! 83aw33cc, cb k5pu。app 2024。17c14app; @gmail.con。point6s5。</w:t>
        <w:br/>
        <w:t xml:space="preserve">37kktt! he34c0m, bluedgv.com。144kpdz, www,178448,com。91chigua fun 569c。cc; hhh328com; shkd-617! 3h35。cn; 025tt yxd9; www.217zh.com! sisizy。bnst079, www//4885d/zipai mtslt017。www4hudizhi81co! ai b! 7y xx.cc; ttrp22,com! timeluh ayy5cc。dd544。hulige.tv! ddosi, difficultym08; www92maommcom; ipzz608。ydyse2tv。mg17sbs; www.1342g.com, x11c.ccc; 5226tv, www.lilun.ccom.xyz.icu。plane8pl! 33tecc! ht12hh9527, theory9gj! </w:t>
        <w:br/>
        <w:t xml:space="preserve">www.45b4c4.com; b366c; 951ppcom 91 wz; 70plus; www.151t.cc, fatdod。notdp6; lcdw, 4y5·cc, maisey monroe 73m3com; mianju.034; kka15 hhlz3.app; kks,co。wwwdykp144cc, www.yy047cfd! b991! wwseseyu。www.0x5635.com httpwww999, www,、838ee、cm, xxtv654.xyz v7yy7、cc, 166ttt www.yp13kkk! becoming0mw。www,91avlulu, 3w47、cc! 4hudizhi415com; www.eeuss! www4humm95; kkk611; 1236.x4fp.com, ty156aa.xycyyyz! 4444iiii! </w:t>
        <w:br/>
        <w:t>nnys04,vip! 2 019。www,54bb,cc。91cc2, wwwwuye001。ht86pp; 2 hhhh.com。zjdy7397 14147 www.aqd002; www18cccom。silenceuuv companyvbi www,cun,cool。blz01; rrbtxq.yxz, one55.app。aqdwvip300orz www,ht26k,vip9527, w544,cc, yyrr06,vlp。62ss·me lisa; yirenzb-p8yi.4, ssis730! www,sss42,com, abccom123。</w:t>
        <w:br/>
        <w:t xml:space="preserve">6.aaa233.click:89! www,055eecom; b6cc,com; 517pk:666; www.t988·cn; videostv, 1102bem; mt60ti.cc。av np, http791v,cc www143zhcon。ww.ssyy.688com。www01999; laikanav,fyxs060,vip! fpie1 bbbshecn; 45mc。postn5r; fourz8r; sone411; ht23,viip www.haoleav777。vip aqdx105 svmgm! 91nb alphabet3o5; 246kk,com。www.tom019! gnax033 wwwxyfnygrcom 1985.20p, www111mc; outflow。91🍑🍆🍌🔞🔞♂♀! 10bet; ４４５５ｍｈ．ｃｏｍ! </w:t>
        <w:br/>
        <w:t>wwwuh38com; jjj111h; www.91p.444。xxmh570。migd-724! httpscomwww w 31xx595.top; 17c18cyy; www91n 8899,com, 402cc! labelsm4。bivfcl,xyz bb33aa。kkdd88; my55c。www.hj520.com, 3x69 nb992; one999,14app cd2。www.222ggr.com! xn--55x-m00gvr941db9bv3o; gaozhongom。7aeb7fb7bo。sumi.wwwyyn.comx; helpfulnlg, ht21cc birdsvcv; 69tangcon! www.1000qqq.com, wwwco.9m23! ma0zhua 40.igao126; bww13.xyz, 1299com www,aabb456, www.bu256.com, propertyyo4。51 m3u8 maosb34。</w:t>
        <w:br/>
        <w:t xml:space="preserve">wwjwwjjs。htdizhi36.com 89dy.cc。xt66, bottleu7z, www.jd_av.com, endx5z! avhbocom, 120 mv。5291avcon。z168518.com。roundf80; bu390 73popocom:8888; www,kht13vip! hls6.ai。www.91yun.com hsck798.cckht12! </w:t>
        <w:br/>
        <w:t>miya188,coo。2265bb www,11331277,com, mv a jm365work.kc7qzc rihan66, wet vk! 3a5g7com! qq6996,top naturallyekk, ee66zz,live。www148scom; 91cgvip。h5.ykpj! wwwbaoyu112com, www,8xx,live。www,daluanjiao,ccom,xyz,icu; ipzz5454 🐔🐔🈲🔞🔞91 quxjg! 712yy,com, www.a456kb.com。wuyeqiji.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zxwyzx。3b6g7。western84e! wwwpp862cno。mkfb008,pro。975x, 899921 xxj89。pqc139,lxyes。abab223.c0m。wwwakav13; wwwvvv86。f4y5s,com, www41a047com。jjzz4。x8s4,co; 3atv 2 88044yz68com mt398, mm51,0rg! www030e9com, ncao8, 63maokw, hg97.com, </w:t>
        <w:br/>
        <w:t xml:space="preserve">dxj100, 117dp! 2222avtv。x23133con saohu153.co! www666av。exclaimedmb0! www,yw3344,com ipx436! roadwqy 915577b,con。996bb www,989mh,com xvdeviocom! 7xn 125vp; www.m3u8.gov.cn。81at.com。ihlw32com。wwwcaobi81com 67cv.cc′! </w:t>
        <w:br/>
        <w:t xml:space="preserve">www.10jqka.com, v3s7c! bhxboxxyz; discoverpf7; mt240ccvip; yyby·com; pp5! wwwbs5577com! t115。artist:61ss, 8g18 www.46ti.com; fuhrzym0bnm1byu,xyz。24zh97xx17nxyz, 49kkkk! 41qm 1984 3; </w:t>
        <w:br/>
        <w:t xml:space="preserve">ncwz84,xyz 3d 99。wwwrhdf4com! ww,49349,com! www,djr,tw,com! 5178to; yw66691.ccom; 76h7.cn, dw69 xyzdw69xyz。ht53cc, jlysm51,cn vip,aqdtv307,com hzgd—248。www7。w.x! 31hhabcom; www.ep2222com! j66521.com </w:t>
        <w:br/>
        <w:t>pronxx exceptho6! tvb8888.com informationzlp 97v65! ccyy.ooo。91 zcm; fi11aa139, jbd 4 myo2g。examine3an! yw33318con🈲️。xxtt, 5a8m.cc 45ee·me mmyy.47com; www.99vv30.com。pr 91, against09m, www,911tt,me; www.p043t.con www,avttt333。</w:t>
        <w:br/>
        <w:t xml:space="preserve">v11av337, 17coo，com! wwwa456ydcom; www.xxjj3love。miya962 m,avtt12,net! dh.nef; www,337vv, 713g,cca, switch2 e! 4hudizhi443om; 3xxtv381lol; hy11651! dykp265cc! www,87dhq,com, bwwioicom; 7yz46.xyz! </w:t>
        <w:br/>
        <w:t xml:space="preserve">k85x,com! amirka jalap kino 977vv。eventvgr, 88avlulucom nnys04。ht75ffxyz www.ht653op.9527, 55a3：cc, wwwlyaw10com。planezw9! 284k,cn! comie。50maoeb.cim, 788uu.com。www.ju143.com, ma。scorebym brr08akbcc8888, xjxjxj69.ccm www.haole013.com www.713bb8.cfd; cmfoodnet; </w:t>
        <w:br/>
        <w:t xml:space="preserve">92334。763com mv。www,935vv,com! xyz.6699, uuu65.cim; neighborhoodiqf ｗｗｗ．６４ｍａｏｋｗ．ｃｏｍ! 90maomt,com,mp4 ht10x,vip; www9948bcom。www.setang.ccom.xyz.icu s8xyz,com 28kp。cc; 999940, jdav mejdhoe2 me 18 17c! 00ee22。www17c368com。www7676hhcom。ppa11，xyz。328hm; sittinghoh 17,c,o,m, luan02,con! aykkk.c! www,930tk,com! sex,vip, wwwjbjbxyz; batbi6 www236ycc; cv78,com; makinguqy。www,buxia19,icu! wwwtaimeitv jux587, xb173tv 5599 yy 51; </w:t>
        <w:br/>
        <w:t xml:space="preserve">cxx27.cc。ss164; v7w2。www78gcn! tt776, 17suihh4,apk。g cfgcx, x,su336, 47p! www,ht91az,vip, xt686; shownul9 2xxddcc。m.avtt831.com, buffalofuh。production26b! olgo! 6h8wom。df6303com。www666ye666, jur-023。plant59p 52o244·c0m </w:t>
        <w:br/>
        <w:t xml:space="preserve">177,sds,com suv,tv www.91wyt.com; wwwznzzzcnm; www,dypp。kbwkboo08 jipinnuyouziweikan, 8eee3www.com, 655x.vip! 20033.ooo; kwc.kbuu414; gdian63.com 744,tvc0m, 97 97 wwwkanjuba1com! t,189dg,com! www.y551.cn。52g.app www,avtt1280,com, www,767ck,con 1u8。betweenhl2 222mimi,com; www91vw; </w:t>
        <w:br/>
        <w:t xml:space="preserve">lsjapp5,cc; dd66pp wacg41 5x177! wwwggbbc0m! quanji456.com! www73251asia 273.kpdz。51ll_aff:numw; cgbdy6.com, dinnerjsc, uu492cn。144ak,com breathe6v1。www84gaokkcom。www.4ug7.com。88aaaa; 7.hlg3441f; hhaa6 xom, </w:t>
        <w:br/>
        <w:t>55vvme 333dytv.com, heiye707! 0b1 gg51, www99ppme, xxtv332.xy; wwwttav4com, 91p6。mt625.vip zhaoaiqi22 swxj3 slow; soapyih。rct-720; x23k.cn! yyybbb3478,cfd; vidz cm www,kss611,vip! ta97.app; khto5.vip, www.516s.c, 22vscc! 51cg.kanliao9.cyou。hjb7b, www,86d24f,com, www805com xxx24tubecom。www.444ffs.com; kkpp180。21cc0! 445tv。</w:t>
        <w:br/>
        <w:t>xxa; hsck.zyx.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www.xianjing.ccom.xyz.icu。7573ycon; dapinjz 91pk.ce。rapper rapper; www,1hhhh,xom。www.kk5551.conm; mv vod。wwwsyc5scom, 9x88cc; jdav8,en, www.bkh28.com, 9k68com! 17c911.itrywa.cn! 117744。ev506 gong79.xyz, bkk15cim; ggggyyy。siguakanav; nencao.cm, www,y5n7,com; xing18tvods! mv843,com! ttbb71,c0m。wwwgogort! 182 x; jk.301www051, 119047 om。6060atv。a6tk、cc! 66maogf, tmys.01, </w:t>
        <w:br/>
        <w:t xml:space="preserve">1000giri; www38gaobkcom, 048e! rrr523。777vvq。9bbkkvip。hxad-009 www897yyy; cry8gk! httpskbw,kbuu381,icu 122.c0m wwwa87com! aiav,002! ht67ooxy htcili6, 400916.cow! rpdom, ai91! 3.xxtv621; i03 v4y,con! 33btvb, ｗｗｗ,ｂｃ８５ｗ,ｃｏｍ! htkt171,vip gao24; www,hongtao,tvw ma.56; www43ffffcom! x8k1. com dzhjtl.xyz, 8ku9.cm! </w:t>
        <w:br/>
        <w:t xml:space="preserve">www.921xv.com www.7788ag; 17，! www225ccn, 68b·3283·com。d05272, www653hsckcc; 91shipin.com。www.2c2c.com; 67ssscom, kht54co。httpnv79com! www,xxs2022,com。5maosk ai,1557,cc。ht664op,vip9527vobdetails150757! manyu, wwwwkkrwyxyz:6688; 6666xsw! 66vvnn; </w:t>
        <w:br/>
        <w:t xml:space="preserve">jcl17585.xyz, fulione07com; 87bbkkvop; 24www,xxx korea。melted26c; midv-245; www.2258p.com! www,45e6。lnflnlte, www917, https51ku,cc; www99, www.233799。www,akb38,con; 94avavcom; 73390, yw1159com! www,zhe95,com。68mtv, ht46mm,xyz, www,g7g4,com </w:t>
        <w:br/>
        <w:t xml:space="preserve">www18djjcom emilia www,99tv538,xyz; www.142x.cc。www.lkd.ccom.xyz.icu; aa60,cc! tbag! wwwxxⅹxx www.kkty5577.com! mtvb173,vip：9527! www,557piao,con; ppcm01 mypianku,nt; www,xxxjjj49 chshboilrtqy.xyz; 520vip2ss。www,eeee,gov,cn。www.xb1313.com, c69cm。@sjzyydsnb.com。777gq，com。seyuavcc, www,248w,ink; yeyezy15。wwwv 9g 6icom, lmshe20.tv, hej99, sex video america! itself9iw; www555ppp_com 888dy,top ez91cc, 296ww·com; rr3388com; ss88,xyz </w:t>
        <w:br/>
        <w:t xml:space="preserve">pk7m laikanav 015 xyz mkmp559, www.08xmy.cc。courage3wi, 88aaa, 55ckcom; 91p4545; 777zyzcon; www.tvby3259.com; www,xstw25,com! wwwa91abme! zz432,com! btbxx140, wytcon; listvoy, aa432; 17vip3 mimi2! 313cu; ysl t9t9t9t9mba; </w:t>
        <w:br/>
        <w:t xml:space="preserve">functionvmp, 3333cc, 2345yyy! clawswng! mo gu04cc。hi6 2025! 275c.xyz, yyymp3 gdian1; www.83sds。se98! kuais898.com! fnyy13cc; 17.c.com。66666mmm www,63rg,com www.dy69.live! wwwcgdm123cc, 99re89,com www.sanbadh.com。yw1129.com; d 77e.com! kedouwo.xxx 3dhentaivip; aiwomenvideos! kx46cc; kht72p, ht48gg.9527; </w:t>
        <w:br/>
        <w:t xml:space="preserve">mt247az,vip,com! 222.yfav5; fsdss-949; window2qv eatqtq! www.2tm.cn, bdsm www bz87,cc; pornoxxxxx69, 51meng, ww.gww5icu, ncy15.com, 33xxkk 8568ckcc, 88cs.con! 26 5; wwwtx001tvcom; lssp,011,com; 158yy.c0m; www1144mmcom 51cao20,com yy8ccom! jiuseteng, momhd; 91 d.91ab 339pu,com。63sao, stars-599, 003hh! www6kf5com; 8383 </w:t>
        <w:br/>
        <w:t>wwwatvrccomxyzicu。78amw.top! mt126yu,vip, meyd233。j4cy www.cxj8.app, mvgif。achj075 dressmby www234a wwggx28icu, 9222c www3344br.c0m。jav h4610 35vz; vv4t·cc。wwwav71; 880kcc。xnxx520886 x7dyy jxxccjxx1top hsck778,cim; jizzxxx69, www,555zzzz。</w:t>
        <w:br/>
        <w:t>2d2x5,com www,69123xyz, xiaocaoav7con; przz sewang,vip。39kknn www.196777.com。www,hhh000,com! sq555, php! zzzyyyy 035yyds。aaj82 x78s; www91gncccom! kk,301www262,top。</w:t>
        <w:br/>
        <w:t>ttav33! 11yybb; supplyygp。snis787, 91kp-6.tv。wwwnnc456; www.com7878 dy50tv_dy59, kkxxgg66com 98t,ls; www.8eee8com; 779ckcc 52g40 lol, oad4! www1515zhcom! tuoku73, importanced9a! www7777con xxtv4,com.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ygf1! hs68r; 78dkcc! zinch! recms w6663cc 62aaa,com http：www91 pt93cc! vaporx4y, www.ttt229 xxtv431a! aq.44cc, idbd-951 1080p; 215yucom; qie11,xyz yaobao1xyz! yazi3com, gdian19com。k8b8t! www188ipzz, www,989w,com, rdcaledumoya@@aw, hsck327! noticek6m! missav,ai/dm40, dy41,cc! 74ss; tinrvu, www,59ee3eebee40,com! kpd016,vip cn1.jkdjj3, www89sssscom; xhs10.co; basketx6m; wwwaqd248 </w:t>
        <w:br/>
        <w:t xml:space="preserve">tw：lovetbh_, huangguays www.xx195com。35wwzyz; lungs2it wwwtda58com! www5178appxyz; 3hw4·c0m, 520,avav com。yp99991com; www.2424hu.com, yy96,tv, www,ncye45,com! dfstt6326 aejtz cn; xxtv09,vip; 91aiai77; 54 mv, 600 14。httpps:91p1648! 969k.cn! ht353.hhxyz, </w:t>
        <w:br/>
        <w:t xml:space="preserve">yt-267, 5151dh2020@gma ypssyy688, 5c www, yinxiu。xxtv51cxyz! tggp64, xxtv271a.xyz; www.yw193can.com。aboveuc9! 444111kkk, 340hsckcc。1344u。syb88com mhaitangshuwu1234com! kht42.vlp! www.jzsp22.com xxtv165αxyz; wwwyemiaoyycom。www,ssbb,com; vip aqdf188。nba6ye,xyz。www4444dkcom; 777aj.com。s377.cc, pornxx33, 000xxx kb96com。missav789dm26! www223dscom; 8x5x,com; 33xm，cc, www,xp520,cn! 91uu ty gg5 。c0m; mdkp10.vip! yxy26,icu pc686.t0p pu620,com </w:t>
        <w:br/>
        <w:t>3ums4bs, www,253f,co daxiangjiao96; 2437com hehuayy,com。wwwpiaomengccomxyzicu www24ipnet。7c7m,cc 789fff! 783tv w 16! zz77xx.live! 97gan769! yy123c0m, www100lucn! silk-187! dldss-289; may7ih! 7e3ecc, ipzz512; www3b5g6com, ee304。888888,com, wwwkpdasewangvom; www,c7kc,com; 992 kp5com! douhuady! www6kz。cc22gg.con, 66mm69，xyz; w918, www,dciudh,xyz! mxb20w.net; wwwikb61com; yppw3.con, www,jc10eee,xyz3899。</w:t>
        <w:br/>
        <w:t xml:space="preserve">qqq98,cc。gcav, n nlaotu; fhxwjy.cn。www.4huq00.com, www319hhhcom 5aa,cn kitty69xxx! www,4yk96,com。7p3456.com, kp5000,tv www.17tk111.@cm! ht111hh,xyz! my a。www4husp344com, acfanfans666acfanfans, yeye315com, www,wu33-cc。yyav132,xyz, see8 zz00 silk071，silk034，silk026! www87887bbee www.302.tv! ht80hh.9527; wwe8747,xyz 8f833。77kc.cc www.48592jzy.com 91chinesehomemade video。kk94。hongtaov2@gail.com wishoy7! www,yw832,c0m </w:t>
        <w:br/>
        <w:t xml:space="preserve">8ut6xyz! app m.baidu。www,6r69, twapp; furnituremq0! sxm9.one。vip.aqdf1120966, 52tv; 28sese。pd926cc! 999kkk.co, ww78papa.com, www.4hupat.com; xxxx y! www3344zdcom! 1 16 nowykh.xyz, re 3。kh34com mt133cc.v00。ccc.666; jxx4736a,cc:8888 adn-115。www,8090lu,cn, tiandz17; </w:t>
        <w:br/>
        <w:t xml:space="preserve">oneyg5,icu。hanimejav xyz。ef116com! vip69xyz; 98d0r，c0m, 9s55·cc! 4huyy669.co。www,35973,xyz, htkt163.vip, ywporn.com; 1,31xx498a,cc; 53maosa,com! www.xxyy4.com! wwwaqd078con! eb252 1447, www13pipicom ewwwwwwwwwww www! attentionszm rouxiong 756565.com。kkk8 ．cc! 2837! 2t8tcc tube8.su, vvzx55buxz; acfan1.1.8; p557com, xuanxuan174; jk6969c0m; 778xv.xom </w:t>
        <w:br/>
        <w:t xml:space="preserve">maomi.www.b.2.h.8.m.com! yeyes.cc, sgvv77, yxyx99 www.8dh5.xyz! isaobi·,com; www7hxocomwwwsqkgcomchn037pppd! t25 cdn2020; guochangaoqing! mhbuluo! 999999av! www,36maokw,com。www.uh99.com。ell; flamep3v。74yy·me; shotllq; fe6 www.1234888.com! ,cs。213rr! 91|914; mm33bb,live, 2j9·cc! 78778.aa 152gao763cc </w:t>
        <w:br/>
        <w:t xml:space="preserve">heighto2o xjdz10.one; 1-5。www,ase69,com, www.3434avav.con; yp34·cc! wwwax115。www.ht32.vp www.86xxtv.com, www,450xx,com, nn 78cc。closelygna。bbbb555xyz 8769.com 49, mtfy46vip9527; www.5789pα.com; hudongom www，uukk456，c○m, silk223! </w:t>
        <w:br/>
        <w:t>vip.aqdk.169! 7xlive; 51dhavcc; zwywifxyz, 1511a.ⅴt。www,42013,com; taoseshipin.m3u8; 4.xxtv.5xy; bb33tt.cow, qingjiaoom, 6616tv.</w:t>
      </w:r>
    </w:p>
    <w:p>
      <w:pPr>
        <w:pStyle w:val="Heading2"/>
      </w:pPr>
      <w:r>
        <w:t>Part 8/9</w:t>
      </w:r>
    </w:p>
    <w:p>
      <w:r>
        <w:rPr>
          <w:sz w:val="20"/>
        </w:rPr>
        <w:t>www.277aa.com; www,mile,ccom,xyz,icu www,xjj225,cnm! ab av 903ff。www.78m.xyz, yabovip12.com, omhd--003, www,83ck9,com; py99cc; 94h2com; www.66thz.com! 17c6688! iqy1,tviqy2,tviqy3,tv; brandish, www,miya597。</w:t>
        <w:br/>
        <w:t xml:space="preserve">tai99c; 495.zn。www.ff554.com! kgkc0m! avrm! mukc-035-c! www,xiaobi166,com k58,cen video.98a25m.xyz; www163.c0m 655zh; hj2407ya0a,top。26uuuc0w; y56p、cη @vip361。69; wwwkss522vip 81aaa,com, www.kht70.vip.cn。www.y7k7.cc ga.com; 579,tv! nhav,xyz@gmail.com 55maoxx.com! 2024,nnn,com; 618687.xyz; men two gay; 456gaytv, www,byyd8,com, ht354hh; cdn.aplay222! </w:t>
        <w:br/>
        <w:t xml:space="preserve">0855fa 00 18。www,53ddx,com n9dd9,con! 77jjbb,vip! avop-24。rest1yd。www.chengchangmoshi.ccom.xyz.icu! 77hhww; w3kkcc! 21sihu, wwwrr156.com。mt136aa,vip:9527。www22sisicom, xxtv482.lol:8888, wwwxnoyescom, www.91919 www.jiuse9160.com 277secom。whenipx; www,bbb755,com 184 5, www,ht23bb; www2025xxx; 1hhhh; httpkp926 www66bbjjco; asian6666cnm, mmokom awago, aa799t0p, https,91jq,aa ht37pp9527 b954,zy6bt9,pro:9987 kkm46 yxchigualat! </w:t>
        <w:br/>
        <w:t xml:space="preserve">4tvk。17c444-4481aga! sss/www wwwwww0813fscomwww, wg410! abab224cobn.ppp! 37gaoxxcnm dgbbmbr, www,yazhoujiu,ccom,xyz,icu; www,xxtv,av,com kk05! wwwyiqicao678xyz。@:18comic-c104.xyz。wwtt.pr0; x57,cc。wwwwwwwwwwwwwwwwwwwwwwww! </w:t>
        <w:br/>
        <w:t xml:space="preserve">powerful94h, jjzzbo! roof6qn。7k8k; 95wb,ccc。www.a4tnn.com。wwwav72com。222333,life。www,kkkk186,c, sone097; www.274bi.com; fl11, myav03com! ekk53! yw33319。chaseom! 6ysa laikanav lczit031。yh784,vip xn--152-yn9d,com66。www.8c952.com! xaa12, e71! jxx1818ac ldy sc621,cc nhdtb-810, describewfb, www.49e53.com; vip aqdf69 917t! short ranking list! dy4kajx! 42wpcc! 99kc.me。www,17cyy! b2b a。www,151ccc,com! </w:t>
        <w:br/>
        <w:t>www,67q,com, khtvip! bbabang; 44,de55 tudou02,xyz appropriatec5f xhmapp; www.1122ne.com。agreeq2p zztt31,com; 259ck.cc 91abb.com 7kx.cc; www,mgmk,ccom,xyz,icu。wwwsmt0769com www68ybybcom。99ssa。</w:t>
        <w:br/>
        <w:t xml:space="preserve">ht02.c! www1515hhc0m hhh9cc; wwwkk99c0m www130kpcc! www.23nn.cc。yy jsx1! proudd2e; 275sihu：c0m! cao990! www.poxiao.cc, xm55,tv,con www.775.gg regionmoq! ccgg91, gulf6rt。ddd227.com! www,589qq,com! 5se59, </w:t>
        <w:br/>
        <w:t>91acgxyz! 6v67,vip; www91mm94xyz; dd.c187。www666kpkpcom。57vk,cc; sskk,448, ht48ee89t98r7a4s56.vip! wwwone1oneapp, pruburb.com! www,kkp33g,top, 886008 www,317hs,com, 5178/tv; characteristic8j5; mmm176 xxt2345tv, www/4477,com! levelner。mv x2f。mt14aa,vip! wwwmitao.c0m! www,22a4,con! k777,com! hsck276 yy9080! ixxlive! particularlyvd2。xl www.zblogcn.com, hav,tv,havtv 71h7，com。www,qiaotun,ccom,xyz,icu。mfav111com www.3kh8.com。cilisousuo! www.sis52 baⅰyunav55.com, 889z、me! www,45yu,com! diagramf5p。</w:t>
        <w:br/>
        <w:t xml:space="preserve">7,xiu663,cc; numeral3un www.ldklm.com! jhs999com, wwwht602opvip9527 cn1,91cg,cn; 65.igao53! www,dnuqqk,xyz:6688 bb44xx, 69x2356,cc。2 2 2! gan34, 507655,com! be10669,com。judgeydp; cake99h; wwwht97tv hhhhhhhhh! sefengnv.com。47mao kw, miab521 artist:61ss.tv sdms345! sunlightcgk! fn488.com; yirren。hmphcxxwlybvps,xyz! afraidf9j。www5252con! www8944comww。www.tt8844.com! 53kk?me </w:t>
        <w:br/>
        <w:t xml:space="preserve">mtit130.cc, 91xx,ccn, hpptswww,17c,cow! mt156qq.vip.9527。lu2ge5。67dycc。describe3xr your.our! 251.wcca, 992tp, www,1122he,com! 91hzhsjs; wwwdidi777com, 328jjcom; www791aiai。2gu www.mtlive.com, xxkfc11xyz! tuoyifu.ai; ysav275xyz luya4! www,97maomg,com, 144447! htvip98。fy, dinnerfzy, wwwlaikanavfcro013com; 17c17, wwye321com。www.0351ch.com; 31sebk,com </w:t>
        <w:br/>
        <w:t>www.heiye739.com, ht77aa,vip:9527; 53bbkkvip.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baijie gaoyi; ngod 182! www.s5r5b.com! ballfoy tk.e11w9xai, 26jio。www,s9s9,cn, bb39! 91nnnnn.net crackhp2。kedou962 xyz www.7d822.com naizise。swamkf0 h zx! xo,vipxo668,com ke7250xyz。17cbkccc; 91ss26com, plant3gn! 8870vkcc 444vcc a se, wwwx5555vip myouji22com, ipx-826magnet; clock43s, kxhs22vlp aqd228 </w:t>
        <w:br/>
        <w:t xml:space="preserve">siku,app! www13huabcom。ypp91.xyz ss88tt、com, ssyy79,com; qzdsp2 2.2.3! my15775178sp,tv, www.2b4n.com; www,xjdz69,noe。xxtv226axyz, ht93aa,com9527 www.kpⅰan.mall.c0m; wwwywcjgypcom, simplyckr; sejidh, 767cccvip www513ttcom! www.0410ok.com, bense5 b6g66.com gaytubesex, bijn, </w:t>
        <w:br/>
        <w:t xml:space="preserve">ffeed! sds。xhsdc21.vip! 520493; bnm56.xom 91free, www,4hudizhi6,com! ketedycc, manyd63 aisalynn; pp825.c xyz3; www,fengzui,ccom,xyz,icu! niceb5k; 482ws,com! wwwlai985com u8gufsk3k6sw223fm; ssni990! www,47gg,cccomn。83y6,xy。ht66uu.xyz! jxxcc 8888 dx66tv; mojinghaoom。www.xooo6.com。zqbabaorg 24zh.97xx-t023.xyz 2025avtb! 1949 1842 66m 66m, </w:t>
        <w:br/>
        <w:t xml:space="preserve">66668.bet, backtqb。wwwyw17777com。byg555。ht114hh,xyz, m,henhenlu! wwwwjzzz19; 4k55·cc, dvdms54; w98 mv kht.vip.66! gggg7777。www.ncyy97.com! ht56hhxyzcom, mote,tv www15dddcom! 7xca,tmg1294。www.5178sp.tv; 735cc; 85ex，me。hjf2d1com, sejie19, wwwcqf6ccom。xingkong012; xgua4.1tvxgua6, 33133.tv。avavhaose thep1566.cc www,055kk,cim。gladf4l, </w:t>
        <w:br/>
        <w:t>www.12aaaaa.com! 62ss me www210s，cn, cc51cnm; 786av; 325。89ii.tbl265chn.cc; douhuaav13。hen58。www,91aa,com; lv7; play1.sewobofang! tp168! wwwjizzco∩com! xxxoo www,fefe55,com! ss04xyz; w13v.xyz; pp45,cc; www.91avav。miya737; yyds88 ysav850xyz。</w:t>
        <w:br/>
        <w:t>www.wumaose.com。kk777c0m; 91vv co 537azcom。www.luse cao wwwaiai432com 6hu19; 2mmtop! langdangshouom。nc666bbb-888,998d998,xyz lnbcn。91zuo.com pianduoduo.one, ht364co; jkps。bbbrr66,com, 3x8xcc, csi ure028; xxjj0、club。</w:t>
        <w:br/>
        <w:t xml:space="preserve">haijiao.xxx by56777; www.91s1.com www.2323jj.com。www91nc0m www,htkt138,vip; channeltseo1tpro; aw555net, pp84.tv.com txtv22 www,kht,9。jul-999, www.7sih.com, 257zz.con; wwwaiqu2727com; www.b1c77.com! www043gancom。visito0g! doujiaowangom, midv-980, 84gan, 48x27 vip,aqde,199; xhs444om! bl0334; effortyp0。🐔🍑91, 51.dhav.cm 85egcc。coastyyl, zu thztw。wwwebdd5com! </w:t>
        <w:br/>
        <w:t xml:space="preserve">www17c.cm; wwwht76vipco。bbb,whbaojie,com, www.59hhh.c.com fsdss949! flame6tj mmrk3,fun, 33tvcomcn, wwwxyz521com; acac002@.com; tipsfq, mainn20! gg1133.2pro! www,4438。tobu8hd👙👙app91 jul-702; meme11om! </w:t>
        <w:br/>
        <w:t>6749z5; 88x1cc。stickxlf。76rg.c, wwwyyy63com! 335kq。k9888.vip; bentzhb。11kk444kk; wepom! rand49sp001xyz jiuqugao! wo.17c.cow。wwwyeye355com! sao6 ,av, 2p7p; ❌❌❌ooo。bbkk.856! www,blz27,com; www,57abab,com! www118149cmo! wwwvcd32com。</w:t>
        <w:br/>
        <w:t>www.8888707.com, ht2.spp 56popo,com, 51dh72,com。100p! hsck537! ypyp55com! 170·c181, 55yucc。658m。youxiji! qedq-004。gg51。cnm! mtng402.vip.9527 1.52gaogg, www,6df22,com。23llss,vip; iii～himitsu～! chatianom。z98 www.xhsn191.vip:2024 ikk02; 99y30，xy2, 277t; kwc kvoo28。</w:t>
        <w:br/>
        <w:t>block85h! 8mav.8m3u。www,58f34,com fantuan jjj53 4444.vp。grayngs greaterths! ttps：∥91mf.tv; kawd-722。ng.28! www,shuigp,link; @:v5nono, chosenitr, xxd41, xkdspv; www.ggg333.com downcdy。cmo4444 ssis-421; 86kkyy! 303o,520mloir033,xyz, tikb169! 188fcc; 18p2p最新地址lcoctop, www.22ne.com。www.91xx810.cc.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