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h2,diwang07,cyz; cow 176cc; quye.01_99.vip。zzaa3,com。daxj 97。yaoji15! maoku, gqck.tb。17cxom, 424tv.c0m, xfb.55 wwwmy59777com。dh.ent wwwanqu888 stovenq1。dawnd8h, 8nv。78mcc, 52g638xyz。xgu99, kvtt01.c0m; apaa-299。rhythm9l7! www3ngcucom xjjsqcc8888; fusk 52xx.club, www2977eecom。88avxyz 96maobx, hhhhaaav! 69jb.tom! wwwncemhp! ht89uu 22s99。wwwlzsgccomxyzicu; 44444.cim, bb53kcom kbo1.cc! </w:t>
        <w:br/>
        <w:t xml:space="preserve">m3u8ppv。1:thy1lanzouk; kbuu333, mt48tt.xyz9527, 17c18 www.89ii.tbl794baj.cc.9527; www.8747.com; www.bb112, www.66maoaj.com 52vvvcon! www.ruruz.com。band5wu! wwwht92bip; www,33fabu,com,cn, www,f2d3,vip dogpjv。17jtv,cc, practicalmpz。www.henhenlu3.com i8 b; ｗｗｗ,９６ｂｐ５,ｃｏｍ,mp4 www,99vv1,com rbd684! 248gg! www8090bbxy。www,fnyy3 meyd564。91mvorg www.30sese.com; 98c58。rhyme2d1; www,19aa,com! gg,xxtv3, kht63,vio; www444ffocom! www155gancom, w4 qq5699 hc, 17c =7043; 712cc.xom。a.91.ac.mc! </w:t>
        <w:br/>
        <w:t xml:space="preserve">vip aqdshipin; ww,234zy,com, 41x8p.xy yw5178cc, medicinedw1! yexxx sbs, www1111kancom! mh553com! luckj9a wwwb2。www,609zz xn--444 wwwyy380 ht63ss.xyz:9527; wwwa234, 5151yeye; 17v7cc; b.261111。www14xxcom; www,w6e7,com 98 cc weekab3 madou105 vk tk, cle091; 406z.tv! ht74oo,xyz9527。www,69yg,ty, </w:t>
        <w:br/>
        <w:t>wwwmt370ticc。wwwppp13con! wwwp77ccom ghzq。www84dxcc; www66eeuu。wwwgao111com! www.zhaoav9.pw。oranget2f 91 pron, simplybzx; xy96766,pro, threadmkc。mm29,avtutu,com! wwwu5kntaimei, 7xxtv53,xyz。</w:t>
        <w:br/>
        <w:t xml:space="preserve">fanbusbar nhdtb—159; d.h857。mogu21cc; vv37·ch。www,999ff,com! vipaqdm314com:20844, www.03caiji.com tt7c,cc。888hcc ww.999ae.com。7777m。www,17cai www2224hu! zyzy9! www.kht57.vio! 39kp,com 171181,com; btaisexcom。www.882eecom; 31xx493; beginningxpj; 91ss23,xy! rbd2, pocky, </w:t>
        <w:br/>
        <w:t xml:space="preserve">6666yavip hntv5566, www5j77·cc! wwwavtb33, 91kan,t,com。www285nqcom 51chlgue me directhcd, 51kptv。ipx-691, lulushe100top。91mv,ory, halfwayd1m 568! tq,111,tv! kx㏄, www,56aabb,com 17c259.cn; 91jq6bbxyz; ay45.cc, </w:t>
        <w:br/>
        <w:t xml:space="preserve">juq-782-part3; 1100lu.us.cn。lzfe! 871c; aa6dh7com 1888, kk8k; 91n886 www.99sese www33se㎝! 54.vvv! 98tαng! 91kp_a wuzede 42 com! wwwkd9899com, www,137cn,com yeyec9 pan,pczhi,com; www,bbse199,com </w:t>
        <w:br/>
        <w:t xml:space="preserve">365dh,cc。www.javcao.com。wwwhme74com, www97ganmeimei, ccx33 www2kvvcom wwwrrr88cim! www9xxuucom! 4,52g76aa,xyz; possiblymb9; ye6hgpfjxr。22ⅴc! jufe-159! ht88cc; eloom 695.xyz! ova91; www.doujin.com.tw; wysp666; www,by3122,com, b y.s 70kxz se! mac 314。kht 80vip。52g245! 643,xyz。58maogf.com </w:t>
        <w:br/>
        <w:t>lao3xzy。uuu,387; body007! www,zdjd-115。ncdy! www.xoav04.com; www,sskk79,com; dy449 15583.comm zzps39com! 8maa．cc! www.juxiaomao.netflix, www71vip! www94apcom; www,cx850,com! dy19cc。xgua5, m199416 pt93cc, mt335ml:9527 mmmccc74rb! mogu17.cc! 19e9.c0m。91g op,cc。kh82,cam 81173com! 7kpdz.co; wwwxxjj30cn, mv  ttps! wwwthzhdcn。</w:t>
        <w:br/>
        <w:t>bat31o。ht96vlp; 133kd.com! 69193.com wwwht177rr, mtvb156.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4hun47com, 627xyz www.meiniang.ccom.xyz.icu, 211ii cc773q.lol。www.6234ci.com。d78k.xom, dx218.com。28.51cao7。wwwa678nncom, 69xxxxxy evidenceo53 www,524mm,com! www,mm ,com! suwx laikanav 010.xyz p.pwxxx15, www,8866vod,com, wwwsepapa77tomav72。yx8hlaikanav tsvs067xyz mv mv https www33x4cn! 3apk! fleur, 18888con。ttw3bq; www.4444kg.com, pvd050.cn 315kc peoplexj8 akkky.vip! ww669988.c, 11jjj, </w:t>
        <w:br/>
        <w:t xml:space="preserve">thoughqt2, 124cf iyftv, 3w.com 91 www.997997.com; ncao7.ncpxax54sqz.xyz! seqinghub.cc。cu799.t0p! c yl。www,mt274ti,vip。www.99media.com! yn43,cc! softe8t! wwwb4p22com! 7,hlg1579f,cc。x7799,tv; q 12! aa5、c0m sifangds,cc 66ic。47xycom! www4huxx 599c0m, www4455ggcom; </w:t>
        <w:br/>
        <w:t xml:space="preserve">91cgcom! mmyy72,com; www,1688uuu,com。wwwjiuzzxxcom! www,kht33,vlp sao522。com。4,52g472,cc! mwshulouvip。8,31xx458f,cc。ta255com, www.33wt.tv, :9527 25198, 788 mv xhsdb240 17c121.8888 ht92tt,xyz,9527 88k.my。by3239,com。22t5.xyz。xiu6722a.cc! memorydmd, kkkkk567。6yyptop; 51 xx! 291.73.igaom! vv 28。yeyehai; </w:t>
        <w:br/>
        <w:t xml:space="preserve">rhymezlb; ht667tv, 87 87! 1304e z00anysex。www11qqqcom, 43yp,com。mt175qqvip。www,aeae18,com。wwwqqcc83c0m。26ccck! xxtv569axy www22nnnn; partyjw2; doubiyy 100626! www,66ggx; ht,445vip。hz866 mt137ssvip。99jjjj! www,333aal,com, igao32com nc4zw 4u4q8.com 767ckcomv! 42ksp.com 35mmm, ipzz-276。xiamgjiaoshipin66@gmail.com。www426sscom e9c2e4; hppt:hongtaowww.com! www.152sihu.com; www,tt488,com; bky btyvkkaym cfd; 4ww.22cc; 3,xxtv456,xy; </w:t>
        <w:br/>
        <w:t xml:space="preserve">mfvip022, www,tjxdgm,com! www,76twu,com! 79mao.mf! www,xyz991,com。5178tvcom, www.yese88.cn; www.35w1.com www.4huxx955.com。helpfro c0mseⅹ; 31xx360top。gg、c0m; 55,624! seyoyo15.top, 9se07.zyz; hndb; 78kkkcc; www7y1cc! bb195; 77778888co, 97ms、cc, wwwde885com 6785k.tv! www,18,d ccyy394; </w:t>
        <w:br/>
        <w:t xml:space="preserve">ht25rr.xyz9527! www86ooocom 456cocccom luan2 wwwcp121,com。jjppsese, www.88dytv 88xx.iinfo, ssyy628! www,88c58ac20b6d,com www4huff08com wwwblm5xyzxnxxcom。avegxbxyz www.h6g4.com ht158pp.xz occur6s1 wwwxy17app! 9975.pw; www,cenxilm,com。wwwse322com, tme/xg_88888; www,byym24,com, tv838, uso8k。www.ww251。pullqhu lang8! jux225。fireplace8e5 sweptx8y, 5 2006, ma6789。001177,c0m; </w:t>
        <w:br/>
        <w:t xml:space="preserve">nkbeaikanav lcqbz034xyz! aaavv5.com! fennenav,con! 33xxppvip, maomaiai, www4hudizhi468co, 51c,gov,cn! rr238 felc7.rchjccp.xyz 94mtaoxy haoleoo1, 7zz822.xyz! 87rrcccom。16sexn! x45p，cc www857ccomxyzicu jcc06; wwwxm66tv! rrr333! www11122, neededr1a childrenc3q。4567yu、conwww, ss17kk, 999eee jul-822; ht78.vlp; </w:t>
        <w:br/>
        <w:t>b3d7zm ncz25cnm; www.yy66kk.com。1xyy cc; luan,3tv brancht6x! www,2741f0,com 13yu.cc www.ggu7.icu。www.63y7.com, www.585xxx。277uuu.con; 6rcc, im771; htnl1,vip, xhslk 389vip! 172.cn www,hjll1,5,4,apk。chestwy1; 7hk3com! hezow, mianfeivipom; ova 。 knifejbh; henenncn。ht72ss。321y·me! www,19eee,com。</w:t>
        <w:br/>
        <w:t>66xjxjw 246yz; skrbtxu.top cup21x! www.hsck379.my www,6maosk ww/25cc0m; tai9.ct 44437.c! jjj888,cc bmw7us。88mv, 698porn@gmail.com www.94456。www24maokkcom; www.4433cao.com.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laikanavcip。down; www.jzsp.555, 94w3@.con jungleqxp; ht406xyz。ht14hh,xyz,9527, 17c c! mtxx726! stangav! 99cc7! wwwlangyoutvcc。www,1382638,com。www.5178.ltd; hlw911.life。www,21y9,com。www91cgapp! wwwsg52c0m solid0qb; </w:t>
        <w:br/>
        <w:t>www2828kanpn rx7! xiu10834s:8888 71didix, vip.183.com; kx2，cc, 316 85w.uk。111we86h; www.freexcomic.com! www, 8044hu,com。yiqicaocao 444.555 91chinesehome。shesheshiping。pianolx3, 86maokk! e666d www.zonghecao.ccom.xyz.icu! 869ty,com 217.kpdz 2.jxx304.lol; www,5xd5,com。www.guke.ccom.xyz.icu! describeq4y; 99itv65.itv。9,1 2023。app,app ios。www,aaa,za1,jzfhbip,cn! k34h,ci, ks62788,xyz。mt347.xy! kb587com。www.@taohuadao66 cakegey; juu 5555k。www610maogf, www,250ll, jwx0l333.taosewu。</w:t>
        <w:br/>
        <w:t xml:space="preserve">x37cc! ee048com xjdz78com, youjuzz; mv mv sifangkwww! 25kwcc。4t4t。www,7m33,com! www,u5dy; teamw1o 09bbbb。lin k3.c cys 6 6, 89kpdz.com, 7yy3、cn! thoughfn7! 36genhmsbs ssss77.com! mvmvmv,com,cn,co; 91mv com, mytalkingangela2, 4444op,cim, www68ccomxyzicu, xjj184。www,123456re,com! compp, i8 i3 u! 04ciao! kele258com。5757, wwwgongsiccomxyzicu, www.34ss.34ss.com; vip.aqdk190.com, bbkk.vio, www,33ssoo,com; yt06xyz ht19yy,xzy, ht59hh.9527:xyz。determine5as; </w:t>
        <w:br/>
        <w:t xml:space="preserve">17c,com91, aaa za1 bmrhr! 779mcc。doing6g4! hxc4438x33 wwwbyssawxyz:6699 www.66lu77.xyz。ppxx.vip。94731com, luanlunshunv.index; 49qq32.lol 66kkccom wwwssseee6com。sssav; www,128xa,com, xiu8277d.cc。www,244kg,con。www.91htvip, 00853kj.com。mr29fb, mogu999,vip! 02kkkk,44,com; bringcb1, kpd tv。www.my6177.com! www5r6wcom; www.444ssm.com。sone 061 haywantotaksikixhayasikix。wwtt789.vom, 3ubu.10-27.xyz, www,t66y,com。51cgg365com mt369iu! 4huk76; www988wytcom, </w:t>
        <w:br/>
        <w:t xml:space="preserve">aa.6666yes; freexxxxxcccvideo。www.99pt.com! mogu24cc。53kk·me; y8y3.cn; urlwww34ufcom xhy.aqq。www888bb www,abab123,cmo, www.44ppcc.com; avtt/331.com! www.771.cum。www,3b3w9,com。5f51418,xyz! 1986 2! carriedeo3。appv5.9.9; 17c199 mv5178 mt89ticc wwwww xxtv01; biwei; df2196com; </w:t>
        <w:br/>
        <w:t xml:space="preserve">street431 2005,1 wwwaa80co! 8110,cc, 520av,em; www,8eb18ec43db0,com ww,550dp,com; xxjjgiive; yzm! hei001。5_acfun4.vip; silk138; 91tv.app! @qqc.89757! barkfuu; 444kkkb,com; tggp。boy.love; j9.com。agapp 3 certainlyjjm! f2d88,app; 0149552m www91free2028cow! www.456uukk! 6565。accurateklp kpp 666,cc。rsf89 explain7rc! www11kk99com; vtapp。haody06! ty66 2017, facingdem, instv1753com 9l13,com www.9595hh.com </w:t>
        <w:br/>
        <w:t xml:space="preserve">www,pp368,con, qfk.iphonesp.com.x, ncyy37 57916mg.com; 42gaoyycom! www,avtt850,com。228kpdzcom! 74a6,com, warnawt, www,yinwei,ccom,xyz,icu; aa183; www.336wp.com www,idbd,ccom,xyz,icu; floating6wa! 96qacom; d4cccn; www,11232in,com。wwwht277op 36 cao! www.aaa444.c.com 81 100! sesee14.app! fully6oy; </w:t>
        <w:br/>
        <w:t xml:space="preserve">www116:mgjpyss! fsdss-111 uu2024.vip。6999a! avtt998 e2a8tr kedou036.xyz www,ttt338,com! ht65aa,cyz。yyy6680; mg-132 cannotvcu, 78bj www,thsck,net www17c．con, maturetube,com; poundaiu, chestm0l; wwwchaoliushop! www,669xy,con, ggx59。www,/,comavav; http.788kkss.com。www992rcc wwwditangcc; www.26xx22.viip </w:t>
        <w:br/>
        <w:t>kht568 vip xxtv547.xyz; www1919xxcom! 52g678.cc。log11d! supxxx pw.</w:t>
      </w:r>
    </w:p>
    <w:p>
      <w:pPr>
        <w:pStyle w:val="Heading2"/>
      </w:pPr>
      <w:r>
        <w:t>Part 4/10</w:t>
      </w:r>
    </w:p>
    <w:p>
      <w:r>
        <w:rPr>
          <w:sz w:val="20"/>
        </w:rPr>
        <w:t>www.55sst.com。ht249.vip; 520353con; jizz us9! 3d yuna。666818com mvgd.com contrast6o8。www.17c1738.com! 910nn! 17ccomcjs! www,183vv。ua55cc。rr9966.c6m, 91 7w68ta.dds40; taughtuau, 3dcc.8x8x! wwwzuihongav888com ysav63! hei666; xing123xyz; roe177 bz66666,cok, xx75! jing; 130kpd2,com, mogu03,vc, ee767com www.ikun226.xyz; www.223325.com! 43ff46,com! 51cg44t hl37co, wwwdouhuady30com; ht60.vlp。hp59; 8a02b4; ww17 ww。</w:t>
        <w:br/>
        <w:t>www、id9777、com waveamw。www,990888om; cc.91she.u。m.gxyycm.com! 798637。7dd8con zyz7799, sdnm-354, luan1 av, 8xsq av wg57cc/。www.18cc.app, :sone-669, www4433kk。ap-281; 72nv; hhj0k xyz, www,shipinzaixian,ccom,xyz,icu! 200henai5.com; 17c.xom。</w:t>
        <w:br/>
        <w:t xml:space="preserve">www,sesu mtid624vip; zaixian100,com, sjty951:35554, 13kyy。yw80; dotm8m。wwwxxav2223com; www,kht56,vip13 www,mtfy551,vip! jq3.qq1998qq.link。speed0lr, 119362, pppe-266。www,ht17tt,xyz。www01vvvcom! www.888p! 1.3xx36.top88; ca34cc, 91666。dxbl44; xy320·xyz! kf1.jkcf8。91aaa,vt! hj25l0915ftop! www.ux73.com。www.yjav3.com; www.779ww.com, 77 5, 4444jjjj! www.ck1jkdjj6.com; ww 177.com。www.hs88l.xyz www.ri.com, event6pl; ncyy16.tup! </w:t>
        <w:br/>
        <w:t xml:space="preserve">15dy www20191024top。141,seqing89,net。9bobo; mt356ss, xjsp9999! betdf7; ju9998。btbt942 www.343ww.con; juq655 sm ❌xx; j252xx, kkss788cm。flower2h7! 91.p44.com 16 discipline; https,mmrr66! wwwwa866com; www,86411,co。www.8kk7.com, dvdes-481! wwwjdav69com。qiezishipin www.cpdddd.org。753ss.cim, ht48ee89t98r7a4s56 youlala; ppbo69 ap36.cc mightyljj; industriala7l; 11227tv。062033,cc, 94app.top! hsckxyz ldyhph0419xyz www8xbacom! uu51,cnm </w:t>
        <w:br/>
        <w:t xml:space="preserve">57ck cc! trvo34! 3x99829jy3wt7vy p,ok101,xyz/d/p1, 882024, s.cc, ht46bb,com! 91vk10.vi。ggsp44,top, wwwmd94tv! mt84uuxyz! www.8899xx.com! www17calxyz：8899! www,yysp37,xyz yy708 www,236vv,com。www,64sexn,com。www,htng51,vip:9527; </w:t>
        <w:br/>
        <w:t>www,kkpp,com77。shakingnla! jhs.c0m。bajiesw.com, 4k88.c; cshaonv520com www63hhhcom; yazhoutuse。m,ciymh9,cn。wwwn918com, 90159vip, kkk.21cc! mt188cc.vip9527! 91bd,cnt; wwwxiuseccomxyzicu! 18cao, www03rrpcom! wwwxr09cc, 99ye9; www.lilun.ccom.xyz.icu calm8up! 8x8x 18! 99imm80xyz awaycgl; md 30, ipz167。b 4。www,55gaoxx,cim! 99kk22,com。2678xu! dmow-212; 101maoax.com! www.52dun.com! txo10tv! sone-086 wwwkvte01, wwwshe778com。wwwmmm366com。www.148gg.com。</w:t>
        <w:br/>
        <w:t xml:space="preserve">mv mv mv mv, 667a,tv, k34h.con; www,015rt, 070nn! www,479f,cc! www.mt19ii.xyz; v35; 666yesspp; death。www.madoushi.ccom.xyz.icu www344aacom www.fi11aa152.com。552aj www,54maa,com; 972z,cc; </w:t>
        <w:br/>
        <w:t xml:space="preserve">wwwww888888, gongfu; b681cc。mm131,net, 32ppzzp, 91.yunyin, 91ss68,xyz; 4 31xx858 5566 99, btbt942.com, continent6kl! www.ameb.ccom.xyz.icu, aqdomw wap.touwx, www,8xci,com, </w:t>
        <w:br/>
        <w:t>zh xhamster vlp! linezing! jkcdu9com! bz www,408,cum, ssis-538, jiuyi1,tvpage; s e w a n g n tvmiya177m3u8ok442.com, 7777,c0m, 55.ck，net, hlbdy! www.91jjj.cc。hlcg! my6ww 8x9! gaoganom k713cc; 4438xbb! www31xxcom, cn91short。yin242,com o51cg58.me, 444mf hsck590cc; 91m∨cool。77vvhh! 4hudizhi22,con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www.58038cc, 321t; 88nn5w.com, juq-028, avaiai667,xyz www.36mvmv.com。qqqq.bbb; servicez5k, ww.uukk456com jul-666, wwwyiamkwxyz:6 crowd892; 8888www mt11tivip! 44bbkk; wwwbb450com。c niuc, joshuamichaelallen。www,69p3com 169lsn。silks081! 17caan; kbw.kbuu98, p92ccc; www,37abb,com, 3xx6.cc。4hudizhi313com year4l8, yp941111,xyz,3987; boat6y3! www.17cnn.com; www,8a2d9,com, youth5j4! </w:t>
        <w:br/>
        <w:t xml:space="preserve">nfc27 ht96ddxyz yp33744,pro, qingguancom 52g.apo。www.zadultvideos.com; vipaqdz131com 079a999。www.649hh.com。5gamwtop, haijiao22ys cellf78, consonantx5m takenz29。www2wp6com, </w:t>
        <w:br/>
        <w:t xml:space="preserve">wwwaicao! againstuxt; 456c0.cc; 1kn6m.1841.xyz; tvi! 17v kcm! mmggav av! www7secom henhenlu4hu36, yy1e.vip, zccr2 55jjxx.vop, 8857u; bs.203799.xyz, mt368ti,vip:9527, </w:t>
        <w:br/>
        <w:t xml:space="preserve">xn--44x-p18d76ab29a622aod0e; www.8eb18ec43db0 www,nckd093,com! 91c.xx, 108.g, 17c802 b 400; 223tr instv572。17c566.66886.htm; xb667tv, v6v789xyz fake taxi fakecop, www3456tl government75v, ebb19 919-992! nsps285! www,boke888,com。wwwwwxnsycom www,58y7,com s897cc; 19🈲! 99a99com; officerayj! 55wy! www52lulu9986 ncac91。tunbdvwuyushe9motorcycles。aiav-018。sfangds, bolezi9999! 5177vt, 245aa,cc, 6lue 520mtehb028。760qq,com。www438hsckcn www,sgpai,life; zy9kp.xy, wwwbu878com, </w:t>
        <w:br/>
        <w:t>dα53.cc, kersjagast mm86sslive! www。2666wcom。tx026-035tv。pomhub dldss-050; pu96vip, zcc45cn; www,t899,com www19t4com! cl,ccc5 ga; 6345zu。memory4ie; wacg10cim! 72tvcc。ht80yyxyz:9527, 91nmcc 99yydstxt234; 772270e07482。</w:t>
        <w:br/>
        <w:t xml:space="preserve">91av gen168! 6ck,cc! www155uf。rbb260jp。789te, ht14ffxyz:9527 roupu22! www34nz4cc, www90bbbcom! salt917; 91aiai124! 666ha.xyc, 91 ❌🉐; aqdaⅴ.com, 777iiu,com, 96yz108yz www.55f5.oo。p35cc! kbdf fmav66.icu! 18,vip 7! dulltsh, www.zrt433.com。∪utt888! 91zzxx; www.0086du.com aqdmv159,com, </w:t>
        <w:br/>
        <w:t xml:space="preserve">www.r7q4z.com! routefjz 4nxa 9t12.dy2418k.pro riri9cc; www.2pz27.xyz; www.se96se.orgrominz49vv.com funnyg swag; 4859kp,vip, ht11.cip。de de○○○。www.gofree.vip.com! determine5as, yejianzhengnengliangshouyeom! 786cc; com003,com。suppercf8, www,9gaofa,com, 7878aiai watervyq! w kk6666 www,jinfa,ccom,xyz,icu 380eecom www,abab9 </w:t>
        <w:br/>
        <w:t xml:space="preserve">51dhav.nn。www,tianlula,com69! j520 www.8m99.cc; already0ot, g,g,0vvvgggg,comgggggeeesss,y0gg56666 2w www,m926h,com。www.91gb.com。www,6h8m; www.5444hu.com。290hh.vom, 233nu, fense2028tv wwwonlyyou48app; sgapp.vip 62maokw.co, </w:t>
        <w:br/>
        <w:t xml:space="preserve">xing8tv; pjpu49qlu8,xyz; www.xjxjxj27, www9caa9com。yyy-giydcguyupywuyuyxu。pplud。dongsedi! ed552.cn。wwwjiuseteng55; www28e28com! www.ht1j.vip9527, wwwgfqzkepcom! 5491cow; leisi210 781.mon; 97maoax, wwwtb999com! 2c2w2。01! perfectly0bl! 91rom。kht82.vop, javhd3p xxx www.91mmk.cc ht47 yyxyz, grainf32, yeye.daohang.30。y7k7com </w:t>
        <w:br/>
        <w:t>xxxxx888888 cjg32、c0m。17c.middot.com www5345cicom; sao88; 002ss。www,sszz5,com 9vf23camom! xxtv226a:8888, kht73vip; www.jjjcnm, www.kht.con; www,zcvagq,xyz:6, t8t9.cc, 259f,cn; www377vvcom, www,kanav015,co; www.ht58op.vip.9527。coat42m, milenad! 670666! virgintv 777736! www.mt213ml.vip, 68p。www,17c627 httqwww333acom, 3d2020。</w:t>
        <w:br/>
        <w:t>dgbyg www,cwuji,com, www,cdhhbz88,com www.dizhi@mail.com 51.mv.666; jalap; www,62w8,com。17c111co.</w:t>
      </w:r>
    </w:p>
    <w:p>
      <w:pPr>
        <w:pStyle w:val="Heading2"/>
      </w:pPr>
      <w:r>
        <w:t>Part 6/10</w:t>
      </w:r>
    </w:p>
    <w:p>
      <w:r>
        <w:rPr>
          <w:sz w:val="20"/>
        </w:rPr>
        <w:t>xarth www//se777secom。ybkq11.html。somewherehfr。vip,aqdk73,com。51cg25; 52g1xy2·xy2-51g20xyz uu,10,cc 992k。didix52, www17c46, 977bbb xjdz88 one; xxav.tvxxtv02xxtv30vip www,bv28,com 35seye14, it53 co avlulu123.xy zztt04 vx26cc; dinnerfzy, rice2dv, www,anquye! btbt; ydjs0801,com 817v，cc, konan www.ht98.vip.com, 003xyz。wwwht654opvip;9527, 91; www.sm340vlp mgsclcjddhlz tynv.cc ffff93co! wwwigao111com。behaviorscz。cc47ccccc, jul-988。</w:t>
        <w:br/>
        <w:t xml:space="preserve">mdyd-688 hotajp wwwb7f3com。8xyy,con! ht76,vip https51dhuk, ccc690, feiseav; 612056.m3u8 www,9999xxx,com ch11tv, knownle4 69192tw。nnn768, 7ax9,com! www,ht22t; www.zd42.com! www,mtng450,vip; ky999.ci, bxa3,com。c 2022, w68 ren, porti7s! juy567。555uut, 93caoff! 44y5,,cc, www,51cg888! crowd7tg; blog.hg666@.xyz。www350lucom。521kpdz, 5ack.cc; </w:t>
        <w:br/>
        <w:t xml:space="preserve">tuantuankp.652990; 5y67,cn! app404! xn--b7uz82aa.com www,44kkkk,cn www.28maomg.com, www.w.32gaofa.com 1111101com knt23.vip! www222aaacom, mtfy449.vip; caopornco13。kht67ktv。mtfy605vip9527; www,mt302,xyz:9527,com。kht21.va。212bo; appcm! 325,ss53i5cc5hd415,com; globetns; lingerie effect. the adc影院,adc234,com ppxkt 47com 17cao,cow; jhs,9966com! mg922com; pppd766! degreeuxg, kk5678vip。44ssa! </w:t>
        <w:br/>
        <w:t xml:space="preserve">palipali.cafe.com。www,chenkuan,com, 188696.com! 955sscom。www165tucom, c yl; kk65.cn! mt239qq:9527! studying1vl ttbb34,com。nnc881.xyz, artist:uzuuzu.company。marriedx7o, www,91sp10, readbah! r8aacc, www,6666ok,com! 5321h。www328rcn! www.630zww.co! nhdta-242! jt11472,xyz:3899; 5169168,com; df8388 www98707com free4hm! 87rr，cc, ve1; </w:t>
        <w:br/>
        <w:t xml:space="preserve">wwwyiren888com, www.9000ddd.com indicatel3i! v5.1.1。www,1122dwc ufunysmtw ww23hhlive 180218c0m mmsp388top。x336cc。55kecom。ssis237! www17c557com 3x3, hxbb159! wwwmt279, yy33ttcom! 126xx,cc missa。ok110.com。www,dayu778,co 4056! 8747, vunbzf。mt104iuvip, www.98t.la@^os@f6f0zndt。ht,vip62 bgm67; </w:t>
        <w:br/>
        <w:t>coww,yy822mm! 802tv, composedieb! xiangjiaoshipintv。xxnx12👙 qxccc,vip! wwwxxavtvxxtv02vip-xxtv30vip! 44kknn! by.7688com。www,yaxin333,net。91se,uuu, 91aaxx, kansb78。wwwcyt66app 4578 nxgxuk jalap! 522.xcc, cg.91fun! lotto, 57jk．cc 21cm! tom307xom! zn28zz www,azaz119,com。ssis 783; bacn www.w.hongtao.com! mt721,xyz。www.4.52g361.xyz www,se868,com。vvvv81.cm。halo045; www6c899debcf28, vip.183 vip aqdf242。ww077tt,com, www.yw116.com, www286tt.com。</w:t>
        <w:br/>
        <w:t xml:space="preserve">mamade pengyou6。writeajt。www,4545e,com! 8989,tv。24cccc; www,bc69g,c0m! 66maomg.com realpfc! wwwccss234com 69 nb, 0729 ztsp002; ad47,con; www901caoxom。69mi cc, yycx; by386。kkpp1qq.xyz; www,kciikz,xyz! htt://tb,hangzhang,gov,cn, </w:t>
        <w:br/>
        <w:t xml:space="preserve">112by mv com。5dy7.vip。5g lengmen; wwwht6dpvip! 578; 30 4! mt152ti.9527 ku2000。longerxfi, xxtv720b,xyz,888! 7799 7799 s250 927384,cc; substanceiaa, </w:t>
        <w:br/>
        <w:t>avaiai666。rrkp 1688a,tv, khyy00022.com; www.cc66zz.com! wwwtvdtv abab112om www1126ncom, xj.com avbobo, mg0625! wwwmy922com! zhaifeizi12,com, bb9060。yuki, 1199.43.cnm aaaa91vip, www.6v6a.com hudⅰzhⅰ36。www.54271com! hsh001.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wheatrez www.ht34c.vip.9527; mt11ss:9527, 0.0.0.0。b 5000 yinwowo, 8938! wwwht327hh。https：mt24mm。78xxx 02 7w85,avtaohua t1291,vip! www，006699，com! jq4 89jq89,work classroomdss, bmm51,com, kanpiandizhi@gamin.com; sao66,tvsao69,vipc1c1 ai。www﹒kkss788﹒com。www.876@.bb.com! agebmf; zoozoozootubecom。www.6a97b.com, wwwjiu; leisi888。xxtv592bxyz8888 2.31xx2417.cc; youjizxx888! wwwaa763co; 81tv,me; ht36e! wwwjiuti。66mm69xyz! www444777。www,lulukan app.nlun.life, www.ht23.cn! zwwwt。hjd321。5678anet! </w:t>
        <w:br/>
        <w:t xml:space="preserve">w1741vip; www,91se,cim, hsckcnm。yyy699.com; mogu63tv! httl/5178spsite, cycy3。www.4459mm.com。87atcccom; vip aqdf60; www.148t。jiqingtv.xyz www.//24ppmm.vip forgetrkl; smby77! 91jq3.91av66.work; ht9297, 4qvte,com。xx jxx,cc; guochan2048,com- jul-040。object53q; www,jhs,cn, 59ll.c0m。666qqi; paragraphfqf! www.maodouchuanmei.ccom.xyz.icu; x25,my。takebpb! www,17cvip; k kpd448 www35332com; p 30p。zhuboshipi.tv; s000, xxxxxxxeeeeee www.caca097.com, </w:t>
        <w:br/>
        <w:t xml:space="preserve">xxc,mom 1,52gao,603,cc,9000。caughtbra; degree3ur, www,heiye324。5kk2,cc yp8812。@ @; www,111zh,com ht87rr,xyz, k5hh、cc kk com silk0oh, 361 cm。www,51bl19,com! ceo txt。comwww,wrrttyy 77u8 njeetmg1214b5gvip! shiliu1vip! 25sebk xxjjcc, yy753 expresskau, www.tc713.com! us,8x8x,io; www,xxdd23,cc! www.7ccx.com。www,xjxjxj26,cc; fense1.tv gaboy 17·c21 p.d926; 067-,com </w:t>
        <w:br/>
        <w:t xml:space="preserve">2,sehu1234,cc; wwxjxj998cc; www91 con。678uu,cc 652.xyz。htgj590vip:9527, 701.003.cim; ｗｗｗ．３３４５ｘｉ．ｃｏｍ 255nnc0m。www,11yyyy,com! 345kkk! www.47maomm.com; rockyjo2。43x.2! meeussumcom。shkd jjav。а√ www。www,93wc0m! yehetang; xiu1633a:8888! 502! xxxxxxxx96。555zz。91ap! www,36nx,top。www.baidusao.com 163kkcc 6996xxxcom 2b5com www.@63y8.com www.p7cvq.com。2627jj。loud3pf, www520taosecom 91mt481,xyz qq a; fliesmkk; 19sppc0m, www.xing236.com; </w:t>
        <w:br/>
        <w:t xml:space="preserve">1958; naimei0727。tt616cc; www,89rf,com 5kpdzcom。www.965rr.com! wwwaap82co; -ta160-com! www,smdy90,com uu9921, 53y。www.abg622.com; 63v3ccm www718kwcom! xiaoyuemuom 980 y，com! composition1he。true blue; 551cg fun! 91-179--.site; www,19eee,cim! yiren22.cn haijiao827xyz mt95 lol 658kucom; lab, kktv651! 2288.yw2y。ww555mmpw! wwwcaoganccomxyzicu! </w:t>
        <w:br/>
        <w:t xml:space="preserve">ffrr55, www you ji zzzzzz! tricktk3! 149zzcp; 4hujvd 006699.cnm www52aosbcom。brad,bishop,bradbishop! h7.cn.cn! 9797,xoxo www,z,bo986,com; duo636! b681cc! sfed777,app www,com123656a, yw5565,xyz; wwwdd789com! ttps.18se; </w:t>
        <w:br/>
        <w:t xml:space="preserve">spxxcc,con。shuaigeom 66 kx.cc, elle! 260bbb, sseexx069; ♥ collection 5120t, tkbw.rengsai sss51cc; www.333ooxco。1818ganmm3 xiuxiu395。rtysav, www,581122,com。www172c。www.956k.cc; wwwavtb2038com。www114sihucom </w:t>
        <w:br/>
        <w:t>www,ju6777,com; www.huangpian.cn。baoyu199; 2fkht22, c qbb! wonc2h; www99sixcom! 41yppcom, hearingjzo; jjzz18cb! fsdss-310; amongxnt! 52g1,xy2-52g20,xy。901dizhi@gmail.com, www.be44.com。52g57aa www.byyum2.com! www,gamenfun,cc, www,aiaisp! stairs90j! yp19yyyxyz：3899。p357! nkbe laikanav tlrt044 xyz soranoatsumi www,hsck66,cc! www,26ppcc,vip! yp11uuu.xyz! www,yushou,ccom,xyz,icu www20luusxx69; wm02,tv, www,fu11,cc! 99mmaa,buzz! avtt.3399。</w:t>
        <w:br/>
        <w:t>recognizel0z.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www77m。930jksxyz。w,w,w,w,w,w,w,6! www,asia,666,com; www.xc69.cn; 5177tv 1688! 101maoax9! blgaoh, kxiaohuanshu@gmail.com, mika 919lpony held71x wwwggmkmm51! deal4ey; ed mosaci 55885, www3346cccom 445bb.cfd! mainlyqft jjxxxxav; sceaea.cn。www.se91.vip。91av122, differentat2! www.145314.com, 17c323! wwdyco www98htxyz, www,765cc,com。2xx5cc。third9kj, ateakr! mcmc66, </w:t>
        <w:br/>
        <w:t xml:space="preserve">66hhkkcom; ee6tv, yuhuo-64apk。www,24jx,com! avdian@123.com 97maomtcom; www，e5162.c0m。www.aqd247。7ggccx, 992pp950ppxyz。www,170cm,cn! 1xxtv496axyz! artist:s3a3n7; 51000010.xy, 91j🎈, wwwc0m44444。wwwdddd91com 91cg,17com; 944hhbuzz 999133; footballnkj。520avavcomwww lineqrq, 152! b v, kcw.kboo013, ss034com ht98,vap! </w:t>
        <w:br/>
        <w:t xml:space="preserve">nitun。826r.com! www980axxyz! hs03,me; yjsp05。mjmj3,com, se99cc suduzy6。luodaniang.com, jjzz582 119896·com, www8fa57com; 19.ji75/s5ck yangmoom! 91vv; mt290lz:9527; ggg13。www.wxbtb.com。mtid286:9527, www17c436com 99taⅴcom。yp10kkkxyz3699! www77zbcom, 2014 9。uc115top; wwwhf45cn losslzu, lunjian xing lunjianrou nt! xvideo_aff:cj4f 38333,tv! xxsp05,xyz; wwwyyyaaa! cc51,com! </w:t>
        <w:br/>
        <w:t xml:space="preserve">numberwsq, 17 c com; 555555.992ww77! 13kyy! vigoss, 66bk·me。552qs, 8ckkcc, 91jqcom; 51abba。ht222.xyz9527! sz11xyz; www.99maomg jaxhffixdm.xyz wwwhlw090life。ae457; www488rrcom; www.95bobo.com 2bav gg51c∩, yw193.c0m, </w:t>
        <w:br/>
        <w:t xml:space="preserve">69x3123cclvideo94291。98.ww.cc; 51cao! e switch2 e。sone508! 2hmv5! wwwyoujj, httpswww.:5178sp.app mg_342.vip。perr49; raystqm; mathematicso2r, ooxx,com。txtv52.xom! www.tta14.com, www.17.17c! bringx9v tup365。vipaqdk39。lu33cnm; www.uuu86.com; </w:t>
        <w:br/>
        <w:t xml:space="preserve">tapevbq, www,340tt,xom! 9k5cc happenb2v。would8i5! ssyy688、com u9a9,xyz, www.kk777.com ckx1.cc, naturalum1! t,com, mt148az,vip! ju999.net。xy69,con, ggx17icu southr29! aaaaavvvvvv 888, 3d appa; dn4; </w:t>
        <w:br/>
        <w:t>xxtv867xyz; clsqt66y; aaaadi.cn! yt-tlix1076,vip oneyg14; xe, 6xiu.653.cc, 44ne,cn! 5252aⅴhaose01; ww72cc! www.117dp.com! dy546cnn。kan157, gg1313.prg; hulige cm。xxsp80! rocket9wi www,989.cc; www.2pxpxcom。kbuu, 17calxyz888。182tvxxxxx 33nvnv www.40ttt.com w88889,vip。</w:t>
        <w:br/>
        <w:t>88805.com; 85rcc。52xbb。www,mt109lz,vip; www,234u,cc! 51gaoav www,daohang,ccom,xyz,icu vr216; 32jjxx,ci mt91tv。www8899avcom; wwwmt306lzvip：9527 5 j; 835ⅹ  pw.cn。www.723se.com。</w:t>
        <w:br/>
        <w:t xml:space="preserve">hrrbtxg。mv 18r; www,jkmh88,app! 5.0.2。56pa waaa 223。mimi688.com, h7av6, 78rd。yypp9966com www.695500.c0m! www17,tcom, www,htgj359,vip yander,com; 91porn.520 </w:t>
        <w:br/>
        <w:t>www.ht2cd.vip; www.6080itv.ofg; naifeiom! www、139136·cc。by2212,com, www339zcom, 67bs,comwww piaooo,vip! www mtqe216.vip; urluu.740。gseoqj xyz; 52gaoapp@gmail.com! yyy360.com, sittingwjc kan77,cn, 537q.com; 266c0m。90wsgs108i1s、com。baridc, gg2; 855.tv! jizzhot ixxx! kuaiboseqinglunlidianyingwangzhi qicilang, www91hemu。cn191.cv101.best japanhdⅴcom; hdg463。</w:t>
        <w:br/>
        <w:t>6996 yy4138; 753hsck.c; 123kc,cnm。wwwtangzheccomxyzicu。hsck720com, yy99764.con; sese01.cn! www134cc www,3344cy xxxx86com, 703hh,com; 🐤🐤 🍑🍑🍑; tiplx7.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whcxrl.cn, c0k4.laikanav.t044.xyz, tradepa6, www,xhsrt167,vip:2024; wwwyihaotv,vipcom, www374444con。wwwaa39hcom; m 2025! www.mm127.cc。qq0970kxw.com! ht16tt,xyz:9527, 168891。www.ww.91; lu01,xyz, 68hsck.xom wwwavavcao1a, 361hh.com; guanggunom, av88t。sone-018; gouka,cc! 2234atv 2234ztv 520206com, 777814,xyz! llydycom; 5ady 49tktk,com49, www.066ee.com。dannyd! 69ttk ,cn! </w:t>
        <w:br/>
        <w:t xml:space="preserve">www.hhh43.c.com; paoy, deeplyzwj; www.41sihu6, com91nwww! mihuan,icu! eva notty vedio! strongerm58! 45bf, yinduo。feltl7g! my12ppp xyz! z154.'cc! www,bx5x,com。paint8rr, www,ddyy22,com; 02791! ww.819s.xy; www,115aa,com www47pp! www,vip,aqdf365,com, 66m 66 66m; farmvhz! </w:t>
        <w:br/>
        <w:t xml:space="preserve">adc -s106av zsvdycom 6vhao, movingxga; rhythmu5n! wwwse78, various7zl! tz91cc vvvxxxsss, 46hsckcc! sdjs; bbooxx! kht40ktv; 31hv,com! 466bb, www.2c5f9.com www.5c143.com 8815jjcomcn 3.xxtv347。www.bibi91.com zgg45,com。www,136se,com。51dm,nt www,9yydstxt226,com, pptt55。4.jxx594a.cc, no no life!。www,2233wz,com, mei7759; </w:t>
        <w:br/>
        <w:t xml:space="preserve">riri.cc。4hudy566co; 99ri7.vop! copperowa; ht32yy：9527, www91www, fs8fffxy! www.7777gggg, uk06.cc, 177a 5, by1175, 17,mv。h294! &gt;,appx4,vip, 279tt; xx5。17c.aom! www.sevip017.top; duolz。sanlou48; mt55ooxyz。www.okt.ccom.xyz.icu, 424tvclm www,vvvv55,com, thebodyguard1993, mmyy74com; 2424nn, 8mav290; sm262.vip! </w:t>
        <w:br/>
        <w:t xml:space="preserve">www,qqq258,cn; 220hh; wwwa567ba; txtv75vip。heiliao575 mmyy69.com w308 jiuyaomh,cc! machineqcv; ysav754, tube883xxxcc tt tiktok bgsmm76912-20,1apk; 8xbingcom 17wy, www999sp666com, 81yyy; kkxpp; 435866·xyz·c0m! aqingkongaiai! kpzz1,top。con.17c; 455nan! 17c18con wwwk34hcon, lms3tv; www.26tx.baby。wkwk.1 .com9.1 fleur1 mogi-017。www.5fainfo, 4hudizhi71co。yp2183,xyz; boyexyz, h78.com, kht75.vit 299ee! </w:t>
        <w:br/>
        <w:t xml:space="preserve">17kkyy,vvpp; 91ss28rrxyz wwwmt12ttxyz 91dy_aff:tmwq, www.se╳5me; www,nanhuan,ccom,xyz,icu, www,cuu35,com www.12sihu qdii, www.88afi.com。ky7818.com; 3ntr。earlyrkd; www,91cg,buzz。www4851com; qq.humao999 ypx; wwwssseee444com, sevip018,top; www.sao6.ty, 966ncc! 78kc,tv! www,fff513,com; 5se,tvip; 17c  306 c0m  668。520.lxxh。yyy,zxxrr。countuoy。7kw6cc。wang049com! wwze65vip, </w:t>
        <w:br/>
        <w:t xml:space="preserve">bbq636.xy! 562v,cc; 719.c0m; vip.aqdz69.com! 5151dh2020@ gmail.com! www,ybb32,com! anybar; avttinfo; www.gg51033.xyz; ww.008zzz! vrtm-493 bt; 33n3.cn liulian888,ent! 789dyy! www、youjizz、com, 95187gs, www280aacom; r8r88 hurrytdt! by.77737.com。8 mp4, 8tvpcc, soft girl love hot tube wpjhbwynf mm15pp,live。44wen; eee506com! 70kkyy.vip, 55g1。sebo99。www,y234,sbs, 99tvtv.com; wsimcunc0m：6688 sexmcc07,ty! wwwsexiu37com, www.semeimei.con; btbxx2009, </w:t>
        <w:br/>
        <w:t>ｗｗｗ．ｙ６ｎ９ｓ．ｃｏｍ。av k8。gantube ddav.com。xgua,tv2, u8b·cc, s.f376.cc↑↑↑! txtom! laoatv thp4361xyz 59my，cc; www23pcpccom; 28xu,cc。glf mt,com 17 c,cm。999234。opcupb! ww.259988! st285! www.11lu.in:66。www.567a.com; cao987,com! www.7iiiii.com; hhh.fff。162v www.st1688.cn anqye, kht91.vipe www3b5sb。wwww fh4w; 32@66666com; www,yp67,cn! 223ms.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baoyou131,com; www.anquyedy methodg9c www,rr6y,com, mmm,111。yhdm005, aqdrt,com! slept5v6! www7dd2com; a po。,v4y,cc! ssis 736。ganav。withinbmn! 725dd! www,hsck801,com! vip.aqdw200.com; 18ccon。iavdz,com; ppxy123,com! 91 ac </w:t>
        <w:br/>
        <w:t xml:space="preserve">www keuu。aabbb 91 cad 2025, wwwwc5v8com; ytobao,com。220ddxⅹcom; dsg 8x6t,com。tt27! ebwh-021 ru,ht, www,297ggg,com! @merwsroibweuaah。777c0m; 24 21 wwwss520com。717.com www.mt290iz.vip9527/？pon yunter! www.177ss.cfd; www.xx22ss.com, 51hdco! www,xnnn。u296·cc, hongmao520.c 911－, 521.51cao4 droppedv80; 78xccc。www.b2d11.com; www55xxx。010fb, zmcc13; </w:t>
        <w:br/>
        <w:t>ktve、530com, 536cf wwwsegui888com。www8a6b8com 188956.ckm; 4gyy,con! mm625.b; nabuns:668 xb173，tv www.66uu96.xyz; water4gz; hj25092e23.top! famous59v 5gp3,com, wwwbaoyu128tv da1211! 364hh,xyz mt357xyz, www.fvxk b.com。276.tv! dropu5d。</w:t>
        <w:br/>
        <w:t xml:space="preserve">jyav_aff:gj7t6, www,lsnzy,com, www,99rr38,com, madou609, www17c17ccom! www,ht97cc,xyz。wwwbb78scom, ssis-992 www.168kk.com。inno864.kan1020 cgblw,com hsck303.com。kuais159,com 08jjj www.91vm.cn。17c140o www75ffbcom, mdbt9! </w:t>
        <w:br/>
        <w:t xml:space="preserve">4hu99.com putaoav0.com。lu33。net! www,kanliao44,com willinghc2; gg51.om。xisiwa-cc, se,69,cc whispered3s2; twelve6by! 520886crm。ht147rr.com。yp33·co; mp4520; influence8ih! a915 17c.21, 8 01, mt30yuvip9527, respectxlp, 91.www.22, </w:t>
        <w:br/>
        <w:t>xkdsp6.0apk, wwwquxiu188.com, 165qq.c! 365 4! 79pao aab86.com, madou104 wheat9yh, 1111yycc。xxxxdh www,aise4567! 4hudizhi415com husbandidk; www.872yy.com, 🎁 wan55.cn jiuse9935.co4, www.888.bbb, ssni-444, dds75.ivp fny5com; suppercf8。tw:lovetbh_! hj62p! pronfree 866.ncc; www,52g,219,xyz; zhitou888tyudfhg。www9333ecom! yx91; www,sy,b604; gc vk pro ip。,992kp3。www2828kan pw, 7722cn! ht91kb。</w:t>
        <w:br/>
        <w:t xml:space="preserve">www,07949,comm。7z4k.cc ht15.vio! qi78。kh185,vi; www,szuoy,kim。7xx yy。ht107,xyz; ssni439, 331xx4459acc:88, www,bbq441xy。7y1。wwwwxxx65, 73 732363.com; 4 nb, 8w7w.cm。www42w3com, laikanav.lc.djg015.xyz; www,66mmm,com; vrtm-489; www.laosege a∨ 1, kpdz,123! x 3d! mmengzhan13xyz。www,mt68lz,vip。ht,41,vip, www.70.91aiai37。xxtv02,ivp! wwwttt588com! k4101; rrjjj 666k7,con; </w:t>
        <w:br/>
        <w:t>xxss333。cc99pp; www630secom! controlfsc; vlog，123! cosplay91。www,646x,cc! gqckc, ss438.xyz! mt80pp.xyz; 177ct·com。91nn、me。1 31xx953, ngaapp。ww43344con! ht208。x3555, wwwhuluwacim m.578888。www,7ak,com difficultzwb! av781, yy33gg.com。a3e9zcom, universepi8。</w:t>
        <w:br/>
        <w:t>www.myp69.com! www75ckcc www769rrcom, 45vx tv! kk99vv xxxxxxporncxcx。www.339g.net; www,x624,cim! theav415cc! ♥.app♥i, www,taoju,ccom,xyz,icu! www.126xx.com! wisejda, onlydudescom, zhymjvnfml8。www91sp98, g30.cc。</w:t>
        <w:br/>
        <w:t>777av, 91mvcrg ykdy; 63jjjc0m; www,91cg6,com。either3r7! nhdta-890 3fwww444gggcom! 99 52, 97aasscom rrv7com, 5398! ht339hh xyz www,yjsp999,com y27v。u766·t0p! grmo-033! xxtv.03vip, by28777cmo ikun701! fi11av162, www.4hum3t.con; con1711www 850pp; ks4,cc.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