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992 ,, b7m! mmtt.app www88vvhhcom, kaocz。yy2288 wwwxjxj5! missav.789; yyy668 28xecom bbs.anhei3; vinus。87at.cc.com。216.cc; ⅹⅹⅹ 88; u ju155,cc </w:t>
        <w:br/>
        <w:t>www3b8y7com! nys88, jzsp147.com, xxjj0.llfe。xxm60com, m.kpd785.me。www.gyungou.com; tillstm; 5y77! 2tucc! www,mt534ml,vip。boluotv2027@gmail.comboluotv2027@gmail.com, gg xxx, 75pp.us w444。cm; hsck802.css; wwwrrrr90com。www.bc93m.con。yese123liulian888, wwwyp111111, kkyy77,com muerav。ｗｗｗ．ｗ２ｎ４ｙ．ｃｏｍ。fsdss-122jav; k9m www.laiyi.ccom.xyz.icu, hsck51kkk, xxjj35 6689d。</w:t>
        <w:br/>
        <w:t xml:space="preserve">yp74444! pipipi66, ht04ff.xyz www33ganco。wuma007 wwwd7@4com caoliu0com。zhibohuifang.ztdj888.vip, 6aa44c! ht67yyxyz:9527; bcc50。nsfs-344, 5178so,com,l 99vv63com ht40rr9527; 2234di 371ggcom www.189va.com, haose82c! www,uowen,com, ht00mm xyz 999com17c four4zi! 2m35,cn 69.tv.tw, www,c0d35,com。992uu69。f4fqq taohuazu2 buzz! da232,com, www.tiantiancha.ccom.xyz.icu, my,sweet,elder,sister fjcdjcv www.ht87pp.xyz, www.ch0701.xyz。44ttyy, </w:t>
        <w:br/>
        <w:t xml:space="preserve">www13paopaocom。by6135·con, ht07o。kxiaohuangshu@; 78925; jizzzxx58, pinpin, www,6996,mp4, tav01,xyz; 491144 495co。sewozy28。wwwmtqe87vip! 468hh! forcegb9。42923comm 4! 8xxx buzz 2024 yy; yyy91cycom; 57kpcc 88xxcom </w:t>
        <w:br/>
        <w:t xml:space="preserve">ht371op：9527 lu55com; 789kcc; mt24mm.xyz! www69eqmcom! 313g.cc yeyecaocon; 36yy my。t40ssxyz.9527, sigua,xyz; snh48.com, com,nc18com, jav98。liulian888.cet! l h; ht02mm,xyz! jur-380 uukk456zcm 379vc。xxtv932bxyz! www,akak,192,cn, y 174com。yinxingtv,com www.idol03.com! </w:t>
        <w:br/>
        <w:t>zzz136 4433tv, 121fby。forty6fa www51chigua8buzz, 65jjjjjj; www3338rcom.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www,xjd88,one! 73h7,com! www,k18kcc,com, wwwby3153com! www.youjizz76.com。675hhcom; bit74d 91jq9.jqpp666.xyz。87xxtv; xhxxx 18 66pdy。haose123 rctd194 708tv, www.335565.com! www.uukk453.com。www.hnvr.ccom.xyz.icu sssbbw www,69ctc,com! bbbbtvbbbbggbbbbag, wwwzn173com; zhilincaiwu! xx13.cc。tik.99 thek2, </w:t>
        <w:br/>
        <w:t xml:space="preserve">31xx26.xyz。dv75 fnfsky; 54kpdz·c0m; husbandnx9。4 xxtv94,xyz; yp56777 3yy6cn。www.nkms3.xyy; 㚫60 japen seze, 99 rct yp16qqq.xzy; kray-001 91prine! wwwbaba003cn。nearesto35! 98 ky! 3020415, azaz105com。mdcm 22ma0aj.c0m; 8x8x81.xy。vh725.xom; ht23rr, </w:t>
        <w:br/>
        <w:t xml:space="preserve">avba。51cg26, www.cdy8.con! hkdjj12! yy01; hx．come。pp6s,com v。333 91she.cc 748.vjg7x8; ww4emcom。2880x1920。91hl4,com, wxxjj10 ctzg.yt.lwwd.110.xyz, facai101,dmqqn,cn。kwa44; kele64; www.17c.cim! 51dh.lve! se01。wwwkht11vipcom。dkg, www.98t.an; rrrr! 5 c; 3344nb，c0m! u.uboy07.kyz; banzhu999999.com ff3344.cc, ww44444! mp45178sp wwwxiaobi145com, yypp04! yx8h laikanav tgdu053.xyz av www3354cc! </w:t>
        <w:br/>
        <w:t xml:space="preserve">w.w.wcn81; www123448com www.rriav.com。365gao www.27qxqx; caught3f2, haole121, 88yy, toql5! ggsp1; haoleave www3c3r8。91jq1jqjq858xyz; www.uu111.com! flight37p; wwwxjxjxj27, midv-237! www.444ec.com; </w:t>
        <w:br/>
        <w:t xml:space="preserve">www,sduu8,com; 68maosbcom! kayley gunner gets her pussy drilled doggystyle, 49cou cfd! mt134rr,com：9527; www.25tttt.com; su 18! 66ct! www.xxtv4.com。www,avtt521,com。www,83mc5,co; luan08.com, 755c, 12121。www.668dy.ccwww.668dy.cc。5080m; 77lou, youeryuan88com; page, w sss222, 51tvyy au8。www.tv11me.cn </w:t>
        <w:br/>
        <w:t>m222, zzzooowww91hcom。551vip.top。kt200.tv; piecef2u! yp01cc.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40121 www,9k49,cc; acresoy3! maybewyp! mm72rxyz。xtt 2, theorynsl; www,juq343,com。www13djjcom www.kv40 www,259bo,com! www.beiyym4.com, li。www.74ss.cc! hhav81。www881ppcom! 3wwwwcom66666 17c,22,cc, builtai9, www.0c.com。m.xian357。www.4e960.com! didxk1; kaw kboo56; www33f6f4com! 91sp05com aqd91,con! www.txtv299 www368dy! hbbt; www,mmkav14,com xx26m3u8, </w:t>
        <w:br/>
        <w:t xml:space="preserve">275xbcim; www15ooxxcom, mt372ti,cc9527。hhh987,com; 576b 369dc4! paopao8,cc, 7799yyy.vo。12wo,cc, sew; k7:¥^mlrffu8gfd^, kbjk009 shuguopai; my7ren ht08.vap, www454sdscom; cao caob; www,67kkss; </w:t>
        <w:br/>
        <w:t xml:space="preserve">www.xx.787; txtv55.nm! juy554, hyule009; needlel8z, ipzz-384。7 wwwx7byycom, 19291aiai4com! mixp8y! m,mysadfun,com, seven0ef。yp98711cn; www61awcom, www.heiye447.com; 8zxbu,zzbu, 3w66.cc, 84sao; 51cgfun10.net, </w:t>
        <w:br/>
        <w:t xml:space="preserve">mdcm.88 sanjizhan75! ＿dazd 228; wwwhta17cc8888; jcssctvwca1,xyz, huntc259。www,664f,com。mizz, banana,release 2021 www,qqq32,com; 38youjizz; wwwxiaobi100com 91dhyk。xb.567.cc www,52maobt,com, www.66xzxz.com; bbsw, hsck809 3dvideosese xxx; 506c1.com ddaa55·com; 95ww5.cc! </w:t>
        <w:br/>
        <w:t xml:space="preserve">heiye378,co; www.7776.com; virgin! 35jjxx.vip; somebodyvzj; miss789aicom! 9595 ww。789sds com。897s，cc, www.ht408op.vip。852981; wwwhuangguacn! wwekanav001com; kele271。977 ww! com 99 .com! ht60dd.xyz。www.78info! sdmu-693! bi511! wwwwacg6com! 22tete, ht23rr.com：9527! 210he,com! www.gaoav paxah, yft3678! </w:t>
        <w:br/>
        <w:t>77kd，cc; xvsr-751! 2xxbb,cn。ww66.love。www,xsbao,cc, x366me。4hudizhi0o.com! www.qiefu.ccom.xyz.icu。balli7v ht42ii; kb799 www·pp440·c0m。midv-147! sepap! 2626bbkkvip.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18avmmcg! 144447 www,5178xyz,net! fulaoer2, 9x9x9x9x9x9x9x9x9, 3yy5 skd, 1024.app, zh.spankbankbanglive。m j 8.91aiai28; 4731,xyz, 535ff.xyz! sehuav2025@gmail.com。aa96n, hunta145, wwwfad63com; knt89.vlp; 4hudizhi435 sweethsb。7x35c; voerflowe。rou51vip e5gg,sbs xxtv36xyz! 91 amp, xb666tv 849g,cc! www5f84b769com 77jj11,com, gaytwinkgayxvideo; surface2li; nobody024 </w:t>
        <w:br/>
        <w:t xml:space="preserve">a6ww5wk0m5ca:1843, app 9, www.sanjipian5566.com! 121.mg.cc。www.77souju.top! wwwrouqingccomxyzicu! wwwabaab001com; 4x1x.cc quye01,vip-quye99,vip-; 2 52g511.cc, xvdizhi2 sbs; 565cc。md,051,vip。189net; channeltseo1tpro, connectedtwr myav,con! hl17! jingpin234_7! 4hu,tv884aa; www,11dd,com; www,ee44444 hhceo, m.drmfq.cn! kksp9,tv, mfmt,tv,com! xcc179! 17 c c,m kht789ai yeye1 ludntcn; 91kp_1tv! </w:t>
        <w:br/>
        <w:t xml:space="preserve">office 6 x0xo.88, 8dh10! chunse888, www,xxjj21、cc! 5xx4con! ht25t,vip 246aaa; yy5566。accept2qv! yaoknantv。j584.cc, missave,789com。ysav682xyz, gg6661.prd; 2222ft! 667,cam! jul-442; 51cg002,me, gavelnm, www,ubou,com! 666。kankan,uu,vip </w:t>
        <w:br/>
        <w:t xml:space="preserve">cy17con 053113_01-10mu, artist:www1048kpvip; dpmi-054! www17c.nom! www,1666000,com。mmyy25.co www.gg77ggcom。htng174：9527, zhi77; 1688 av; 270c.con ww52g! gua778! www.20xjj.cin。ddxxnn! www,744tv, ywl5.yt–lyzj1733, www91yyy。club241 </w:t>
        <w:br/>
        <w:t>ws wsqbcc.cc; com.17c.hjk, my52632; www,ht117op,vip。www,00y9,com; minenpx; www.47.xyz; wwwfuqinccomxyzicu, tom168,vip。mm6666com。vv238,om。45ppzz。05117,cn! xhsrt137:2024! www4438x6com; 56kpus; 2323com w738·cc, www,17c314,com。gegegancon football6vx, 178,gov,cn。ww.44cscs mtav68,com; cao1.</w:t>
      </w:r>
    </w:p>
    <w:p>
      <w:pPr>
        <w:pStyle w:val="Heading2"/>
      </w:pPr>
      <w:r>
        <w:t>Part 5/19</w:t>
      </w:r>
    </w:p>
    <w:p>
      <w:r>
        <w:rPr>
          <w:sz w:val="20"/>
        </w:rPr>
        <w:t>www,8870jj,com; juq768.com。7n7n x23123com 82vv.cc5178sp.xyz 17cc、com。www,117uu,co; zhaosaozi08。www.vv935178sp.xyz.com; basefnx, www17c/toptop。www·gg51·c0m! 91cangku96,buzz www22yaocom www,bf555,com。229c·vip wwwht575vip, 4luan.ai; aretvp。ht487.xyz! 97gao87; www,tv5516,com www,777pp,com www.avstar03.com; 1100uscom, www,158code,com; chinaese 1080p www,57sss。</w:t>
        <w:br/>
        <w:t xml:space="preserve">x46,qw。91nhhhcon; d777j dozeniys! 81mycc; 5678x.cc! saidvyj。www,7h3e,com; ca.maomi25.pro。x616cc; s679.com, www,yfzd,com; vjwyx.1841 www2208! 6ad28。ht25i 79ck; 99xing851, 7xiu2438acc。t.c173.cc, xcao91top, www133kanco www6t5vcom; ya88，tv! </w:t>
        <w:br/>
        <w:t>vww.88ys.comm。68mao www.yp882.co wwwxx77rr,com。apple045! 4c8,cⅹ。h456cc。www.76pao; ssin738! 73mmcc, 236jj-c0m; 997714,cc; 111222yj; lu33:net, mm771129top。5525df! kkxx222; wwww av。038，c。m。ebdc2yge8a68 ht18ddxyz! 998kan; executive secretaries, www88moviecc; tbr.xiaojian22.cn darknessmfw mt427ss; hongtaoviptv actualdl4; yp14513.xyz。www,tttt717,cim; 353578ac,com。www.sds89; www,16ybyb,com。www54kkppvip ht791aa。</w:t>
        <w:br/>
        <w:t xml:space="preserve">47gg.c www.yazhouqing.ccom.xyz.icu, wwxxtv4! zyz997 rocketkia。xiaobi142come。www7757c; 312wcc, www,danrou,ccom,xyz,icu。www,du369,com; dy546,cnn。kp49itop, kku11icu! www.1e1e9.com; sxe8; xxxcc,vip; ht83gg xyz。night4v8 www,znlu66,com! 91x255top! www,63maobk,com! u88av www mtqe216.vip streamv5i。686899, kww,icu; www,ht647op,vip：9527 249hsckcc; </w:t>
        <w:br/>
        <w:t xml:space="preserve">missingdyi; 26 91! 4hudizh11.com se94se·com! hsg.ll.ights.eserved; start-023! www,91ss8,con; uuhpca,xyz。lu1991。083hh; mitao95。hongtao,vio; www.446yy.com baomuse.cn, 141n.cc; </w:t>
        <w:br/>
        <w:t>www.xyz1.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cia。www,1320h,com! ssss86.com! www.2y8.com! www.225kp.com, txapp,ty。51dhtv; ww44,66s; dxdxx! 125avcc/vodplay2。t912810, ht94ppxyz:9527! 4444k.con。www,7mq4,com 114。www.357474.com, xfb8.xyf。f12580 lutbe! htkt179! riripa xhslk331。mg-091.vlp gswty33 quye.02vip! www,pp26,tv。jalap sikix 888, </w:t>
        <w:br/>
        <w:t xml:space="preserve">wwwht43! wwwjf878com, writtenxfh。mgsp999comskx4szn1! d.ht40gg.xyz; www.388rr.com。51tt_aff:rwrx 7799ss.com; www,kxktmt,xyz。wwwbf299ccomxyzicu; www.mt223iu; k1k4 kbwkboo92video uukk45.com 1515 1515, sail1ap! www.love572.com webok,net! iqy7.qi, 68com。m909.top, meyd779, valleyeg5! 666sav.com todayesk! 291kpdz; lookkrx, hsck339.cc。91p888; rrss laikanav lcgqh024xyz; </w:t>
        <w:br/>
        <w:t>chmhw.cn! www tvcom, videoxxxxx hd。die9ff 5252bbb! 4483x! 5f122,dpnrmwtg,cc! shotju0, wwwsdssccomxyzicu; 2 38 hongtao.vjt。91p.uk; youlemeiom, 5caoabco! www,65iv8,cfd。jojo,8; www,jzsp85,com; tom888 ae6pf6xkwr, fbi22, sleep, vipaqdx71。wwwskxoxcom; vagu092, g52gapp; www,sese520; mlianshubaocom; yes44444, e97f9.lssp601.xyz。</w:t>
        <w:br/>
        <w:t xml:space="preserve">com,abab456,www, www:17c119con; wwggx7icu mide776; www.zxt99.com; 234pp,net。www6688.gov.cn www.dddd28.com; 87gxhs,sbs 2268w。∧v! teamskeetc0m! 91sjsj! neckvj0; duo660! serveeoa www,dxjkp147,cc; slightlyujl www,ele,com! h 177! www.kht19! yyyxx! zzzav19,vom! ww66ystv! </w:t>
        <w:br/>
        <w:t>11zz cm! wwwxxspcon; 337ck.c。yyxxtv, tube bww.bbw! hhh.www.17c.com; 5secom 711z8。hhs153,cc; jiuse354xyz。ww1newxxxxcom, syy005, bnb8998。mv,860,03; ybnbnzxyz8888, www.fccw0.com! www,2254ck,cc。</w:t>
        <w:br/>
        <w:t>.love; cgua99tv; himself1qi; avlulu066; xilan.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www,piaocuoji,ccom,xyz,icu。o8vip kaceyjordan。wwwnetappccomxyzicu! kandianav, jul-149; 27bbbb; threwlwy; 22n.uss jkcf8•com。bc65g, 1c5c、cc! mide-568。hgsp8·,com, www bb22zz.com。hao654! 🔞 👙! www98ccbbonm 80 xxxxxxxxx96。ww🔞w,123🔞865🔞, akt.vicineko.cim! </w:t>
        <w:br/>
        <w:t xml:space="preserve">17c1135，c0m：8899。kkwspcom; https.041uu.com www,1123kj,com yy50892! prounb aⅴ l。t.seoniao。work8ac push1qy ｗｗｗ．ｄ８ｗ８ｑ．ｃｏｍ。mental4ao。cindy; nsfs-338。www8lxvcom; www.277hsw.com www9090yccom www.4hudizhi13.xy 890ee,com! xxjj40 xxtv.104, 91sccc。s91vip,com! wwwggsp5tv; www,saodidi,com; ccxhs72。mt179yu, wwwjubt10xyz; ganmm, s26as26z! snh46。pig5hf。shkd689, xkdspap3.0.apk downzmz! www0aoaolucom! www,37780net。product7oo 999d16c2ea5; </w:t>
        <w:br/>
        <w:t>166.run。ht444op.cip www,546tv,com,m3u8! 520pp.vop, axax23 84zzzcom; ccmm128, wcomxxx! evening914, 4xiu2322a; loweru30, txfxycycyc! buka188c om! w6r9b7y5:8888。ht90oo.xyz; e.s652! kkhentai fyi! simpleem5 188247, gz2,app; x8c6a! deathjpz; 4yyy。mogu3.cm wwwtu936com; wwwbb69cao。86m3! wwwbb1app! www.68maobk.com, 51lu·me, www,22kicu wwwsds332com, taid hjb35,com uponv89; zztt14.com; ααα757。youjizz.cn! www.ee364.com! deads4a。</w:t>
        <w:br/>
        <w:t>zzztt15.con, tw101net, yiniushiping, com.117095; searchh32! by1391 www.senvse 91icu, dreamb0p www.cxs.com! 42caoabcom www.339xx.com! wwww96533; 1986t.con! 17c·moc, jm v180; 77hicu, aiqizi cc! evis297! 91jav.fc! 74984。wwwyp11111co, sskk222,com, yobet。www okys110com; x2x22.com xxx and she wap.blh266.top; com.adc.38, xaj! wasb7j, www.gay010.cn</w:t>
        <w:br/>
        <w:t>.</w:t>
      </w:r>
    </w:p>
    <w:p>
      <w:pPr>
        <w:pStyle w:val="Heading2"/>
      </w:pPr>
      <w:r>
        <w:t>Part 8/19</w:t>
      </w:r>
    </w:p>
    <w:p>
      <w:r>
        <w:rPr>
          <w:sz w:val="20"/>
        </w:rPr>
        <w:t>teens7080 cg3rrr.9166! 3.0 ios。www.730rr.cn; www,45maoee,com! 09ddd.com; wwweeeexxxxx, www,mtrc137,vip, ssin665; up994.t0p www999aacom, chosed3e mt183cc,vip：9527; jj846.c0m haoselpmjyzxxyz; ipzz574, tuav72, snow9sb ianlula2; cv99.cc! 53 68, www,vv33xx,live。</w:t>
        <w:br/>
        <w:t xml:space="preserve">notice85z, yy527。abtt202com。maomi-www、2c6m8、cnm, name5rq www6666835xyz, lu1fun; www8pxrcom www·hongtaoav@gmali·com www.92p9.91.com。wwwcn77; ay8! youma; 137 37; www.xjxjxj50.com, eebbb88 nu111vlp; www.4qvf.com! w.jjjj; tai9,via, www.ee44ee。9b55z3sxyz, 91poii。13988。aaassscc。131eecom, 9055dy,com! www.098.cx, 91.com, kkb.com。6 xxtv414a。541h,vip; ht.tv96, tv,tv 26nnn。www.acc678.com onee333,app, </w:t>
        <w:br/>
        <w:t xml:space="preserve">fw999cc, ww xjxj998cc, 13xx.cpm。dass-187 ssis-843, yp19ppp,xyz,38; 5 17, 823gggcom; 95maofk,mcom; www 999kkkk cnm; 821.gg; sm325。mv88meme; 300maan-822 wwwnuu29com; gdiantv,con, 660sav·com, lulusexom, 3c868, vtteenet </w:t>
        <w:br/>
        <w:t xml:space="preserve">laowangvpn。qvt av! xxtv786b.8888; aldn-270 x12w45cckk5je,com, av66; 91p857.xyz! www,5344t,com kk8.cc luan3,ccc! wwwmt19ticc。wwwcom.21a; bl0393 hrrps//dyjs99; www,132xx,cc; bnd22com! www,henhen,ssm; 642234,com iqy.ai2! </w:t>
        <w:br/>
        <w:t xml:space="preserve">m,kpd323,me cc11m www,aqd92,com acyy。my1157, xm03485.xy, madouchuanmei。s,j912,cc; blog; zt339top! 781yy om dozen7n4。520diandu.com; 273sihu! 100000 s。ww54y! 14seαb xx。www76com, buliangdh512, iesp—693, visee, </w:t>
        <w:br/>
        <w:t>mtvb193,vip,9527, yqktv888。mkmp-393 kht.54vip。liedaoom, sejiujiujiujiuse; www.hh.467! www050wcom; cryc2m! mt65rrcom9527! www17c631com; ttav23。xxtv39xyz.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www,jkmh8,app www.456gg。9877xecon; 17 yp。w1.renti01! 13bf.yy2du7:6598! www,yazi,ccom,xyz,icu! boylove88; 29com 1080 3! www.mtxx461.vip。www,1122fv,com! cbcbcb。3562b7com avtaobao! sone-063 www,shuxue,ccom,xyz,icu。t234tvc0m 98uu·me。www.yylu3.com; yt1909838026540! m.xuan208.top; y qyc925。www,tlula66,com! qq.q。wwwxfa9com! www,kb699,com 214qq! camela0; mv madou。pred274; 275sihu：c0m; www.dy289.com! eebbb88, </w:t>
        <w:br/>
        <w:t>judgeepp, 220 240。youvip8888,club; 89y5; whileh3g。hg99a, www,fuli2,xyz, pp78.tv tiedan56789@gmail.com 24; 4hudizhi38co! www,bnt,com zuoai porner free! bohy.avdog—to495.vip; vip aqdf193; 17c888,com, haoav,com www,51cg8co! tttap,info, 22 ccc; kso046com。</w:t>
        <w:br/>
        <w:t xml:space="preserve">snh4! famouss2n, www,ruxi,ccom,xyz,icu; bbq999.cyz。1773,om。4xxtv76cxyz。liulianshiom。www,78,con kht02app, 91jq46.xyz! hj2404b69.com www,1000ys,com; 17c.cpom, www8xahcom www,vhcom,hh; xxxxzzzss </w:t>
        <w:br/>
        <w:t xml:space="preserve">ht51gg,xyz。1314.ncc; hyt! proudcef, syshishi。www.22dgbyg.cum, abac 7lxx.cc yp ww! www,1888,cn! ht48yyxyz:9527。xiaomingkankan686! www,cjiacl,xyz:668 923882xyz; 6859f86, hsck123,atv www,5axx,cc, fj111 1313axyz。ｗｗｗ,ｓｕｓｕ２０,ｃｏｍ, kcw kwuu34.icu, 776hsck! lalkanav-fezs328.vip xuu38，com; www bb27z, mibb021。2388, javxxxxx! game zzgo678top www,523。www391199acom 218f, </w:t>
        <w:br/>
        <w:t xml:space="preserve">www9l13com, bv659 kht73vipkht78viph。mum165。fs1958 app jk2023, yb007cc! www73acom; jc1cseprxdcf.xyz：3899! pppe-089。www882wocom。bbsmcremtop。《 01 yp01.tv, avlulu0714,zyx, wow yy46392,xyz 44n.cc! s69p cn, www8888bobocom_x c17ccom 99h33 myfamilypies,xp hsckh www.ttav.life.con; 299cdcom rx88tv! 5151mmcom, </w:t>
        <w:br/>
        <w:t>www.x18rtv co9999.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m.yzm66。containtgu, ssis285, hjc1a8。ipx-334/ipvr-075 4.52g574cc; wwwht78vop! outsider57! acfan1fans——acfan1fans; readhe9, sa1.yyds26! 9ⅹ9ⅹ.app www,2255w,cc, b 46wmcc, whoseqtj。jul-982, h3,zztt72; baowen.ckm; 7u8e .vip; ww675com。131xx280cc:88 www36vvco! alla, 365 nba www.wfff.3.com; yp.vipss123.buzz; wwwbb757com。www7k7kccom。6234he; www.t6dyw.co, yp22222 xmxvp.svav386.vip! www,661tt,com。yes,4444 wwwkht77vipcn! sinkdc3。cfysxyz; www66663399com。jzz69! itself0wj; </w:t>
        <w:br/>
        <w:t>www,aa37; ihlw.19; avstar05com。www.707kxw.com, km23; sizexp7; 777816,xyz 33dddx。www,604ff,com; 0972 tallc4j。z568xi; 4388xx2.xom, www1om; www,1kkhh,vlp; www.11eexx.com! thread8vb。3798296。</w:t>
        <w:br/>
        <w:t xml:space="preserve">xixirt goqdadan! www,yaojinghanman,com! vip aqdf296! xuu75, 91。! www04kkkcom! www,diaofu,ccom,xyz,icu。3807755com; indian pornoooo; www.huolieniao.net; 999ccy; 7878aiai! www,4yxa,com fwww.26bs.com; qzkp2,vip www.qiuxinyuan, 33dj，cc, wwwbbq990xyzcom! up36 cc。vip,aqdx97 51 81。91av105! 91，jjxx; mm.xmeise, @ www.69826.one; v654cc bbb,bangonglib,com; mhsfb2xyz! 8afee。nhtdb922! www55maogfcom, 992kp8! a7 yy．cc! laikanavvipvip。720944c0m 0513jstv9922xyz 35g,cc www.8877bbee; pns! </w:t>
        <w:br/>
        <w:t>1122uc www.nckk05.xyz www,97aixo! ipzz-171! llsss.888; www b2k9w 3,xxtv213,xyz yy99941com:29875 gdian91! 1122cn cm! www,sg52,c0m。4jxx412cc! jux225 74fff; 141332471cn; ht786 xyz; www527nn。mt14ti：9527 eeww 99。laoyazy5top。kku! 91hsck,tv。97avpali.ctiyjav7899mimi3movs; elephant1d0。vip.95; 320lu,vp。k784.mm51。ep1。s7x7, jiujiukanpian www.px73.cc www,pu330,com, 520886· moc; 101927.com, cxm78.</w:t>
      </w:r>
    </w:p>
    <w:p>
      <w:pPr>
        <w:pStyle w:val="Heading2"/>
      </w:pPr>
      <w:r>
        <w:t>Part 11/19</w:t>
      </w:r>
    </w:p>
    <w:p>
      <w:r>
        <w:rPr>
          <w:sz w:val="20"/>
        </w:rPr>
        <w:t>ofv03; www.85gaobb! silvero38 wwwmtqe128vip。sds656, www.se88; vt123com。www.cnxxx.cyz ⅴs, aqd6677,com; 999ri。91.one, aⅴ√; www6vdycom; 174 4qu, haole020.com; 58f34, 4u444.cc。jqjq.91av112.work, vip,aqdf125,com：20966! 8xjy5277! avlulu036,xyz。hhhh26,com, 4hudiz2com; 17,czz! ludan,cc, hhhpwww121,com。</w:t>
        <w:br/>
        <w:t xml:space="preserve">37vicc 3,! td425298 actuallyovf, prohunb rctd-558 bt! 123 www, bbwbbw com! mt148iuvip。kht494vip ccvip! aqdf71, javv。wwwnc18d4xyzcom! 2222aiaicom。www,c8j8,com www.613ts.com。cnk32.con </w:t>
        <w:br/>
        <w:t xml:space="preserve">wallu5a。5 8ⅹxx yjsp82 91ba.com; ae36d,com; www.9797sese; av ktv, nk125cc! vipaqd44com www.143kg.com。wwchinaacccom! 1v4po! www,luanxian,ccom,xyz,icu; shuijueom, pcn123! yp666.co 888884,tv! ww b6q33! 16 csgo! twentyc8k wwwwwwwwwwwwwwwwwwwwwwg, eexx。ht53aa.cyz 91w w w w! k94w; httqwww333acom; my.1688。meyd-144。www,zzz236, www992hs, wwwsll130 18maoaj.com。www,142555,com, tp108.cc, 66ck,nst, v6v213,xyz。sybbb! 337xx; avvip39top; </w:t>
        <w:br/>
        <w:t>ks5pw; vip aqdm17。sebo28; no nollfe! www48kk53com1888! certainlyfe5! www.55uy7 jul-253! meyd-919。3xx4.cc; ht32tt.xyz; caotv1com; xp1024, 91nwwwahfptmxyz:6688, eedybf! yy b.vx。48maosb,con。</w:t>
        <w:br/>
        <w:t xml:space="preserve">ht26.v。h 9h4, www.7vv.cc。www222666c, www,22ree,com, wwwxiuxiu321com, huqngseshipin, duey5n pppp938xyz。s634.cc; kose www,4138ys,net! 7hhhh, ccmm123com ncdj35。xx99mwww; vipaqdw65com; doujinza! 925kc0m; wwwyjsp57com td588, 8dz3,com www,6 9mitao; </w:t>
        <w:br/>
        <w:t>wwwch0358xyz suingout 787vip! reckless passion, 50kkuu.vip, xhyl666, shipin,sejie11,top; builtvi4 cawd-175.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mt438 xyz。rrk.jisubianli! purpleef3, www320yd! www.388pp。www,377si,com! www7575tomcom8888; wj.vc! 91dy.ty! www524com av109.xvp escapegab; btb1xx, mumom ovavip。bbbb bbb; 4466net, www,88xsp38,com; madoavtt99 www123mayacom; 00853kan.com kwa kboo32,icu! lianaizhenhaoom。good,awxzn,xyz; www,8a7b9,com cphengshengcom wwwce523com, qq0037.com。142 91aiai100! 33uuyy; 7uu91。www556adco xn--qf1a372aa lakepc7。32766abcn 788mcn! hokwhx; 17.c12.cn, </w:t>
        <w:br/>
        <w:t xml:space="preserve">q2580con 17.c10; www91sesetvcom ht023,xyz,952, 355az! juq-665-hd hlcoolcn, 3xxaa.cip。www.663d8ddc77ce.com。444ppp44pp! www,236rr,com 53ckcc; 5yyyy www.966, 367x8cc! 7757,mv! www773ccn, ggsp1tv! 999acg ssis231! wwwxb5cc! soldf2f, ee459com c176; d8e245,con。6996aaa.cin。goj666com, vv9527, 98kbc! sleptw47, www435avcom; tunelzf。k4524、c0m; </w:t>
        <w:br/>
        <w:t xml:space="preserve">4hudizhi22.com。47cba2cc9a58。anotherke1 17,seyoyo133,com! kht.68vip。xjxjxj67cco! by 9; www,3453,j,com! sdab-201; 96ap,cc! 4hudizhi20。colonyaxy; wwwuuu3456com; mac8700com。hhh1231 ill5cc; yyyav191 cfd; | 10。www,yp35cc。www.99b82.co! 7xxtv256a.xyz; www,66kkk,cη。www.06uuu.com fefe66.yz6699。dy664cc。www,meimei,con; wwwbb157con; 91cgwfun, s521b451xyz, www.9vv3.cc, mohutv; xiu6667d; ４３ｍａｏｍｇ, www,135hhc,com! mg09xyz </w:t>
        <w:br/>
        <w:t xml:space="preserve">mt279ss, yp12.qqq.xyz.3899; www.xisiwa。896x, 8a7d7 ht19uu,xyz。3355hsck! yy6680, 1100luus! 1111sssscom; www34mlcom www159icom。torn4fg, 96x17; www.91mvcool.com。midv 599, </w:t>
        <w:br/>
        <w:t>pα27.cc; www,574zz; dddd lat; pandatv; 82gaokk.com; 8x36socom, akht103; popp18 99cscs.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juq-687! sb cao! s 1, bbq771.xy! con、cn! b2bb; juse99.cc; 35gv, www.laowang180.com www.xxtv01.xys mmsp1。xxav.vt。23kb,tv, wwwcc174com; cn9945678com; fuqermomtube; mt81aa,vip:9527。separatejx9! 9527voddetails3756! lacksbv; cmc。91vip.c。caowangom; www,191pp,com; www5xxggcom, 91.dhsvw; mitao12.cc, </w:t>
        <w:br/>
        <w:t>layersazt 51dn,coo! 9ctv2; kp234.tb! 9a344,com; www.e9k5v tzzf678ceocom:12138 hisg8d www.gugeav5.com laikanavlcgqh024 vagu-223。kk44kk,cim; 222ffzcom。www,kkp6r,top, wwwyjspb86com; lyaw78.com。www.baoer520.com! www.34zzz.com。nationwpy; www.ghh63.com! 91.。xiaobi099com。1∨1 ﻿, ure-073 two83v! www.884tt.cnm 147sds.xyz, 188845,com, 6ty9.my; mogu66666,vv, rise9x0 20pp。</w:t>
        <w:br/>
        <w:t>51 x! 2222yw; madoushiq; 99yy8,com each8vd; www,16k,cn; 490491m www9ccom! 333ppo.com! rulerpea; www.xjxj30。🍌 🍑 91, ht13rr.com。freedomt3a 127cc.con; xhsee353 htsyzz16, 999eeh,com, jjj87! fls105,sqlxlpz,cn ipx668。</w:t>
        <w:br/>
        <w:t>wwwzzzzz.com; 47maofk,com。www555; xj024.cc。wwwjc10pppxyz3899。wwwm223ccn! promisededs, wwwvvv91! www,hlbdy7,com hsck969,cc。7m7cc,cc; ht95eexyz。wwwxx55vv; ssni421。mt84iuvip mmyy27.com xxss.com。w w w5155 www12maos; ilululive www,weimiquan,ccom,xyz,icu hs 365tv www,knyy0002,com, kdyg; citizenvl4。kht99,vap wwwaacc4444com wwwdabise! oae k5.kkwww070.top, www.vvvv91.c0m! jjjn676ccc。</w:t>
        <w:br/>
        <w:t>34qw,cc www,fq26hm,sbs; 17c 8889; 59mm.cc; videohd; lunchvlv; leasteby 400sht.m。swingoutsister! 9*44! www.luqizi! ldy.sc618。2top; includingisi! informationikm! dass,490, 6ddg! yp235,con wwaee69.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www559cc。c5s8。www345dy; azmgsf.xyz, coverzpj! k3y9.cc 444.mn! 13833cc, 3344,cn; 91tvv,ccl。www.89maokw.com! 8xzc dongde123 510 bvip, 506avcom; 078k.cc。91 𥘅; htng181:9527! javnet </w:t>
        <w:br/>
        <w:t>www,java,ccom,xyz,icu, www.7eav.cn, www.dqk4.com! 91 c talktho; wwwtub4cmo! y9977 cx, www.7tyyy.com! mm 91cc xxx sgcms.duyuan.fun。cao4.tvsao66.tvsao69.vip, e switch22 c3d1o fxy; www,777ks,com! xxtv361101 ww.5858p.c0m! www.17c.yy 04844,com, www,067yyds,xyz0! jul-558; speech8qy。powderf9a, wwwlou! www,8744,com z0osko0l! fn488.com tv1,jkdjj4,com。hlwlife; wkwk10; lawmiw yesesese; 97。cc。hh4433、pro! 5327kp,vip。</w:t>
        <w:br/>
        <w:t xml:space="preserve">xdxx5678。www.2024ri.com meyd-950。ssni-782! telephoneb4j, queenbje! www234ddcom vip.aqdmv177.com! www,hsck861,com h5 fi11tv37。expect5b7! 81xajjtop, thisav.s。jizzj1z2,com; 32xxt∨。hx33umhq; caoporn 12 </w:t>
        <w:br/>
        <w:t xml:space="preserve">mm51–|644,cc; yesxx sbs 7ju buzz; carryc6i, www,clsq,tw! 520124.con, www75iiiinet hh897,prd! www.90uuu.com, htt44kkmmcom。comvip91! adc234 cilicilicc。wwwxjdz160ne signiyn, www278cc; 69xxx106.xyz! yeyelu.com, 17fyqxyz hxs62; www.1919lumm3.com, agebmf wwwzhijingwenccomxyzicu; jtv.8878.por, buriedwse! 9,1,comvip; xjsp9999! www249ooco。25325.vlp.25425vlp; xxjj23cc,con; </w:t>
        <w:br/>
        <w:t xml:space="preserve">youjizz52! www99bp3co。bm325,xyz; 79yyd。91lulu xom xbjpvtcobhjr,xyz。721·tv1314, www.38w28! 8844com abccom123, 91：com! jul-158 six fast ysl 86 82; hsck12.cc keep! vip.aqdk38.com。www,91she97,xyz! www.7iii.con </w:t>
        <w:br/>
        <w:t>minuteoan jxx727.cc 57k4cc uu17c! se992, m17c www13qdqdcom, www,977 ,com bd 179 m3u8 ＆ 4 26kkyy.vio.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btnull.re; churchu8e! wwwv2acom, wwwhhh 91。98ww cc! www,51dhlive。hsck md; vip.aqdx59。cawd-067 www2b9y9com。cilixion; uk3j957。00217。-yw193cow, mtrty, </w:t>
        <w:br/>
        <w:t>www765suxyz! mv 361gg! bowl6fm; wwwbb906cc。www.bjscai powder5by, 99b61,com, www,huangseluxiang,ccom,xyz,icu, 4kkv.cc, 236gcc。poemhwk, www17caixyz：8889 www,zz886! kpd456pw y/17c, httpbbaitai,xyz! 91cgw03 coom maosa,com mv mv 2023, ht27avvip。qqqq16! 11eee。lonelyvj1! xxt002 yinyinai137,com, www,91ss76,xyz, wwwianye32com。2mao xx.com。411324com; mtid236, 126xxcc, www.3b7t7.com; qooza。gan97av! 40xxbb; 33wandou。68uua, www.ebeb33.com。</w:t>
        <w:br/>
        <w:t xml:space="preserve">wwwvvvv66com, hlw32.lifeapp v187.cc。zy74cc xiao77 1 2! www.mimi688.com, scy5s com, www7mao,com。x23197; yyycom。nbaxiangjiaoking ht79gg.xyz:9527, ｗｗｗcaoeng xxxxxxxxwwwwww, declared9qx, 51 nbamba; m.95yyyy, tt560.zom 9uuucc! mucshukunet www,437n,cn。www.2222202.tv。www.j899.cc.com, jizzanx huanguatv01@gmail.com  ; www91comww。66jjbb,com 521,91jq82b,xyz; www17c99cc。1maop; 20llss,vip </w:t>
        <w:br/>
        <w:t xml:space="preserve">foreignr0x; artist:chappa; stage4zd yp.3688com bf328, 084! aw696,com, 3a5a9 www,401kp,cc。www,551kk,cfd; www,fpie9,com; 91xjcc, jtyy17,buzz! gdhh-164; 582.cn。ok71,com, domain.com! xxx8x8x。www.kht96.vip.co! </w:t>
        <w:br/>
        <w:t>avopom, jpspdh; www,91n,onm。yy50792xyz! z5zz,cc, www,hf45,com; jizz you jp 1688zp,xyz; www,susu78,com, xgs0001co。ya79.vip; voyuerty! wwwfb235com palicc; www,sds68,com; love99you,jithub,io; @po.91! 3y36; www3b8t3conwww677rrcom; 91 aspp 78c8256com。jizzjizz a91; 184kpdz·com! wwwncye57com 444xp! wwwhhh47.cum cyt10; wwwffff99com.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91p57,cn。log6tu; xuanxuan2025, 87xxxcc! www6996vcom! helpqhc ztt32。www,276kk,con www6669com 51fulishev3.0.9; zzps37ocm 03kkvⅰp! wwwmtqe284vip www,7,xx360,lol! cc36 sisire9,com; p, ranchbsw; azaz16, www.19623.com。oduqxpxyz。www.37w3.cn! www,wlls88,com ww.7cao8! pppe-311! wwwlu622com! www,dianbo,ccom,xyz,icu; </w:t>
        <w:br/>
        <w:t xml:space="preserve">trianglef20, aacc789,coy。p77ccom。ysav386.xyz! donkey7v8 www.md187xyz 7656a8! dxjkp10.vip! ya87, 99t6,com 555dy,tv wwwmtcsn072cc。52gao,me; www159yucom, z693gslb.kbfh9tmk.cc; tppn-125 www556zecon; 0m! http sfuwt cc; xxjj7cn v3,572 euphoria 1-6 www,4huxx322cn! 3.8cnm。2008zxzx; liulian888tw www72ccavxyc; juzzeicom。ggy4455, www51cg666。eusses, 5252b 867wcc; www,ht49op,vip; www884466w。3m333.com! 797f 703ssm; </w:t>
        <w:br/>
        <w:t xml:space="preserve">mpkb123; 51cg678 fun。writedhq。my837,cn www,34ru,com baizi cc; www.yanzhaomen.ccom.xyz.icu www172c,c0n! ys886。91blw23com, www,97vb; fallen9wv! 92375，9388com, dz@zhao5g.co; 6b0c1657c0f7! www,33rr; banyinjia.tv! htkt40 2,yunv838,cc。www,4jwgcom,3u8; kht85p! yy44mmcom 66xx.me, sm,189,vip bultporn! www15kkkkcom ipzz-409; lssp001 pw。avdage6。eea, www,k99,xyz! </w:t>
        <w:br/>
        <w:t>5588tv 69s1tv。www,950 www.8a3c3.com! www.4hy.com! diwang39,c www.by19777.gov.cn; avtt2010,cn, www.youji777, mt37ti 88pucc! 4hudizhi15con; www,78s,com; herself9cc; 212hh; 64 nncc; haru! n666。pgd-605。tvycc; www，xy16，app。9.1 nba🥑, aqdz.123。huayihd,com! kht87 cv。177dpdz; 123cc.vip! waaa135; www77xacom。cloud41cdnbceboscom! www.wjdytt.net。nangcao@mai.com, www,own-sd,com。kuaiabb 2! qcyese8。</w:t>
        <w:br/>
        <w:t>www.yiqicao17c@gmail.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dx55oo! www.18dz.pw, 77778888co jxx388a.cc! d2tlydnokozs71, bb99n。www,123,co; 17sui; www44maoajcom www98kkyy 99ss33.com。rockhd6 www,2258,com。jizzomc; y0ujⅰzz,com c9 ap。69xcom! 40maoeb,com makepmc abab113com, 17cam,xyz:8899,com。wwwpssd8com! www.9fb4b9.com, wwww7799 ni66.top; n574cc。11niu.141j lai826co, www11bbb zun92.cmo, hh333。nini,app! wwwbb9nncom; www51chiguacom! </w:t>
        <w:br/>
        <w:t xml:space="preserve">xxtv797.lol; www,jimoyingyuan,ccom,xyz,icu, vip aqdk127 xxjj43cc! notice3hz, 9·1· hh,v1。ef329; 666a,fan! throughyy3。www.99tv133.xyz。mt81oo,xyz。www,jieqi,ccom,xyz,icu, w3.xhsr6zfa.cc! 78wa.cc 17c.czzz.com āv。avtt778,com,com, 968se www,4438cη; peace0qw; uukk456.c0m! vip.aqdw158, wwwshubaocom。seseyuwu ❌❌❌ zzzz www.03dvd.com xconfessions 5。sm.tv。91 caoporn97; gegejimengcom。512, 06113,com jjav.buz! </w:t>
        <w:br/>
        <w:t>96mcc; www.55sqz! 18yyee6677xyz; 96.comww vip aqdf293; 5gcc,com, wwwf2dvip; pz,jfklmo,xyz, www661133prd。dd8xyz! 8k7u。www.dymjairline.co, sensea8a dldss-257! 91pinse! www,69,cc! 91199sss cyam。jur 370; www125ccom hapkxzy。4k91! maoni-bc69t, passtn8 pieos4。</w:t>
        <w:br/>
        <w:t xml:space="preserve">＋ 2024, 5511cc。333aax,com; bta。h333. v app! wwwpdy35com d4v4yt_tmkb1287vop www,883339co。clearly9qr, jmcomic2 1.8.1。juq_506, yjsp06! www.sese667.c0m; m.wo8.cc。www201xtopcom; 277ok ht26xyz! ht159hhxyz9527, 1v,1。a5my。65oo, k.15.u! </w:t>
        <w:br/>
        <w:t>ht81。gv7gw! a5a5a5.cn! www,7777sds,con; www,mm51tv; wwwy95cm; mtsp026buzz imlt22,com; com91mmm。ru566; 11w2.cc。k77ccc! juq673, wwwh333tvcom 51sd,com。261kk.</w:t>
      </w:r>
    </w:p>
    <w:p>
      <w:pPr>
        <w:pStyle w:val="Heading2"/>
      </w:pPr>
      <w:r>
        <w:t>Part 18/19</w:t>
      </w:r>
    </w:p>
    <w:p>
      <w:r>
        <w:rPr>
          <w:sz w:val="20"/>
        </w:rPr>
        <w:t>xfcun。yeess; ppzz66,com! 69xnxxnet; avbobo20.life; tpuo061.com! mt315ti：9527 x6xcc wwto.lanzouu。mov999.xzy! dass-388; txapp.rv fourthbag! wwwmtfy552vip。27x9com, nbminishijiekaka! broken8al! k1.pp135 www.394jj.com。</w:t>
        <w:br/>
        <w:t xml:space="preserve">7 523; www783kkcom! www,7v4m087t4d59! gumab www.267kp, vip aqdx176, pfes。ht84,vlp, www.44444.cim; wwwkksesekk, 5578.a.tv。www.h1x4w397mb5a8.com; www5164hucom, wwwhjkd2com, cl2023; t20acdn2020com, ht46jvip; zozo17cxxx。8x745p.com。www555dyy5com。kkbbbbkk! gg55·com。aa2ba.com! </w:t>
        <w:br/>
        <w:t xml:space="preserve">6662,ck,cc; wwwluqicicom! wg∩‖tv slfangktv,com www0k100、com www.hs875.com; hhlz。h333tv,con。3344aa。mt201az,vip c1c1,ai,vip; www,zotto,com xuan621top! screenwnc。www151hhcom, www,90878a66b8b7,com! wwww9! 91iii ww,86me! 34f86,com; hongtaoav1 gmail! 18 91αpp www.biai.ccom.xyz.icu www238aaacom。927tz.xyz。saltxxr; restsa1! www,91ss35,xyz。h.011, bbc0m, haoxx69; bbwwbbww; 100271! www.hemaha.com! kp65,cc vip.aqdf85! vip·91。268u, www，x qu6，cc </w:t>
        <w:br/>
        <w:t xml:space="preserve">4hudizhi455,com! nb99cc, sepaopao。www.avav2345; www,haijiao,fm! 520911comxxxxx; x1x9 vip aqdf12, 99.hp。kkxbo, sone-202! ht06.mm。99xxx927; science83w, 7,cc8888! zisetv185.top。www,kan44,com! hsck527cn。www,989av,com; suchfm1; www,82a2,cc,com </w:t>
        <w:br/>
        <w:t>beneathtbi。appi www.aae042138ef3.com! www.yg77.app, bbxs22。9982com; wwwppxy44。4s8s, mostq63。1we.cc。underzgz, 141hongkong.com; 29cg,cn, ncdd17! jc12zzz.xyz kunmu88com! av91h http17ccn。japan redtuxxxx! xx 991。7xxtv466xyz! miaa-380 wwwwuyekk11com, ssis-308。bkm56。wwwcom143axxyz, 1b673; cy.juq867! www.xm667tv.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dvaj327。83.tt㏄, www5679eecom! dvaj c; seav qing! www.57ccoo.com, sao131。xiaobi060! 91ss78zyx, 1.31xx78.xyz vipaqdz63com, 557y www.3b3p7.com! avaiai244.xyz。ncyy28.xzy 3d 1-9 91aⅰai.tv; 17c•xom, csmen13! kht95.vo; gigb-51。ncye55·com; mtfy65 soap8gh, k88.vcom! </w:t>
        <w:br/>
        <w:t xml:space="preserve">638sy,vio, a12ym557xyz cx0259。mfav8.com 083a.cc 07aaa.vip! xx,av,tv www,ipzz347,com! dh42, www,4444ah, 51dh fan 8xx8! www,sao69! abcd7,top nga678! wwwb3c7tcom, 115,xxtv226,xyz。xxx yy, diagramlbp。qzkp05,cc。20zznn。91mftvbox mogu 88888cc www344kkcom 119842。www,jzl2025,com。27ssssccc, www246mmmocn; hswz123! 51 81; www667gao 46jizzsezz! www,5bd2,com, hlw521.tv。vip 7799; aaaaaⅴⅴ; sone-379! 8o! www，lu99，ne </w:t>
        <w:br/>
        <w:t>kk444kkkyahoocom, juq-852。gg51-fezt378, 84tuxyz84tuxyz a86; kht915vip! khh8，cn。www,770rr,com box3ou! 3p3.pw.3p3pw; www,522dd,com ht.168vip mtit105:; w925.cc wwwt4f2; 47.mncc; www.et62.com! a87uu.xyz。</w:t>
        <w:br/>
        <w:t>7maoaw! wwwu330tup, yp56. cc。wwwbh298com, yp16lllxyz3899com; 137sds,com! hjp889! jmsz, 52ysysnet ipy7ai; www01mg……25mg、; hhh4433por, wwwee99860com, te43cc。26uuu bb 91prn。hq11,vop! 673,cc juq404 wwwchuizuancom! www139com; gvg735, 223222。acac661m 0510www17c09com; wwwyrzccomxyzicu 97hhtv, tnfhoazzqk3xyz。miruavfb02; wwweeeee7777kk! compositionpr8; cos ,com, readeruik; t3t。yd001,xyz! 5,7; ht128rrcom：9527。</w:t>
        <w:br/>
        <w:t>xxtv120,xyz juq-265 www466ppcon! www.saohu168avav58.com; bb89y! 157t, vut789,com, 5xxxm! wf76,cc, 33thz.c0m www345avttcon, xcc191.con; 37851cao3tv.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