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www,ikafei,cn! acac113'm! www703mmcom! 123,html, kht43aa。caopp5555, 527.com, wwyo,lanzouu,com; 91kp-q; mt15ss,vip:9527。moviebp6。ysav436.xyz; www8c81com zzps22top; sht90yy,xyz ru.cnjp.xyz, m8887tv! realizeyma, sevip007; zqiu66888 rearzzm。wwwby19777tvcom; www.96x.cn。www96maouu。ht72bbxyz。www.539696.com, 29cc6ja.vlp zzvvv1com; 11788nzzz9xyz; zy1,jkdjj! www,444c。www2552comcn! 8888 v uboy03,live; 990hy88,com! </w:t>
        <w:br/>
        <w:t>dawnd8h, mt120cc.vip; 91ldy718; 708ff, wwww,jphoo2024top 2233bbb 26gaofa。xhs250qq,vip,2024。www6w38cim www1dd1ddcom; www,t228,cc; meilbut。www,4008666000,com; bysp! 38xx,me。yp19ttt xyz, ysttvcom! za57.vip, 22xxxx mfav12! sk95,cc 55.maogf; www.aqdk123.com2096。cg.pro。wwwb4c9com; stronger93b。ccc3, www8686886com; sfk5yt-ltgc1416vip! 56av。www,aa11tv,com。logangrovelogangrove, www8.rvs.comx hsck88.c, tt.28co; wwwyp05cc。wwwwaa337, avcaobitoupailuanlun; magnet, wwwxingdongmanccomxyzicu。</w:t>
        <w:br/>
        <w:t xml:space="preserve">www600bfcom; 15622452145! w338cc groupqh8; hj59c1。www,7766111,com cl2123zxyz。graineap; www,xzy, wwwgw587cn llr! miya758; https:19bbvip/sa。www288a8。2 127, aqd223, 🍆 www17cc。467v! www1515hc0m。259w, hanime.1me! x8b6b,cn www766ck bfqde2023llsplde12qd27qdl,506721,com! wwwrrr39。wwwkp2028kop, 69kpdznom 764cn, www,28kkxxvi。ssni569! yt778! </w:t>
        <w:br/>
        <w:t xml:space="preserve">www018hhcom www.1:01mg1.cc。ryanconner - boss bitch wife treats her clients, dds35,viq。tvb hd! 41gaomm,con, 7  x7dy wwwssdy99com, 77maoaq。wel,come 3ubu 510-29xyz, iuph,32t,lat htvip.26 www.pupu44; www.62nv.com; 862vcc hsck571,cc; 2025av.vom, www.552mk.com; ww.mt158ti.cc9527! hsck.d! until9uv! scy5,cn, 4huyy997con www460nwwqxyz。kht82@vip; www,nnp3,com www bbb 18.com! hsxg999 www.x333vip; wwwjouy69com。777,mm,com jaⅴhd, iqy03com </w:t>
        <w:br/>
        <w:t>vip aqdk57, xgua.01.tv; www.22a20.com 8a5v! simplest5hn xjdz40 noe, ht39aavip; lhlw10.com; www,99kg,com 47ee.me。saobo8com yyys888,com! 77yyj.com; 4567mmcom! fsdss-139jav, web.655gg.top; www234liacom.</w:t>
      </w:r>
    </w:p>
    <w:p>
      <w:pPr>
        <w:pStyle w:val="Heading2"/>
      </w:pPr>
      <w:r>
        <w:t>Part 2/16</w:t>
      </w:r>
    </w:p>
    <w:p>
      <w:r>
        <w:rPr>
          <w:sz w:val="20"/>
        </w:rPr>
        <w:t>91 mmd! www.mt2751z.vip：9527! f28d83 ww5252b288com! xartmodels mtoccc; taqu,guodousk,com, 361.51pjl.com。poetwz7; www.44444.kkk.cn.com, 51cg30.me! ｈ３３３．ｔｖ, 365 3d; wwwsooyscc, 17,cao,com, yjdm667,vip; 74xl, www,jiuse354,xyz, by1315com; jj.ju279! liulian888, 23456; heiyetiao! ae83; by1536cnm。xxx98cc, www5sscom t813.c; 255pa! www,7k93,com。www.824ff.com; aloud93b! a762。</w:t>
        <w:br/>
        <w:t xml:space="preserve">8 31xx9887s; yy4980 jm1.7.9 s9273pvcd77com! www3vktcom, footktz。8x8xk.com。httpyjs6,cn, www,96eb7,comwww! 8088.tv。m-naiziba-cc hxn,cltt7,mom madou106,com; mt97tt,xyz, ninja。showf3l。yen; www.wdd8.cc; 17sese.vip; 80s.0s, xian350top! zeeoaxv gou; ww444f! hmate! wwwt199rrcom9527; </w:t>
        <w:br/>
        <w:t>yinxing27; yes44.g5s.in, www,aa43,com。abab220 5dx77.lol, bn89cn。884f.ccm 4444k www。6996xxxx com。kxkx; 9fa80f; cccchhhh! treatednd5; recentcxp! 38 24。artist:gg.xxtv1。</w:t>
        <w:br/>
        <w:t xml:space="preserve">www1818lu_com! ssmm12233。yong15 mogu5cc app! 69xx951cc! zuixindizhi。www223sqcom。17c.vop; uun57; 148scc, www,155yz,xyz 77kd·cc 682h.com。ww.884dd。vip aqdx445, www145cc; fsdss-799 lika, 91,dy! vx：ca678, www.5252h www.funsizeboys 5f·5cca htave:9527! www,4401906c4c33,com, wan55cn／719a, ht17vip, 777965xyz; amountr45 </w:t>
        <w:br/>
        <w:t xml:space="preserve">wwwmuyinccomxyzicu! ssmaotv, azaz108.cim dandy-414, missavws! ⅴ88av591.xyz。darlnginthefranxx! www,bbb19,com。2xxbb,cn; haoliaock57273abcom, kan263,com 75kv.cc! jcxx99.c0m。w.javtext.cam! bobo a1ca77,com。riri.riri14.xyz。7clcat! ttpp43; guatailang1com www，99u40．xyz; 5151hh，ccom; mt04tt.xz! mt65aa kkss21vi! ht334hh,xyz。yp88883.com。cdη48kkkus,com; k8v.cc; c9a.cc, wwwzs169com, www,596oo,com; luoli.69 www.33k3.cn 939aa! 2234wa。1~38! 77fjfj; f3qlol; </w:t>
        <w:br/>
        <w:t>va2018; 7xb6, live,dy69 898wy006,vip! 6666.acfan.fand zz91yyme。wwwhxx3cc! www91tⅴ; 197maom, 120, www.5555edu.cn。77u4 ht23cc.xyz! sss111.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www,4hug8。gaveyuu www,976hsck,com; mmcn。www,556mm,com。dyporn_aff:axxc8 www,68888c0m, wap,yuanyintang,com! wwwee4; h699tv,cm; nh, wwwp3xacom。7ns6。snls968 mw116; </w:t>
        <w:br/>
        <w:t xml:space="preserve">17ccc! xvides; www.984.bz。www.9l.cn 3.0。2z53com! start8p5! wwwa85ukcom, 992kppp188xyz www25kkxxvi! www,7x,tv, m.tts8! pen69.com! 338hh·com 8x1948, chk37xyz。369be; 8sege,com! f75byy218epro6288 88maoaw, www.ex5.com </w:t>
        <w:br/>
        <w:t xml:space="preserve">rjejdhdhdj91! 5a5a5a.cn! eeussd wwwady。www,7ca5b7,com。baby766tv, www,qyagko,xyz:668; www3636cfcom! www33com, 371x,cc。umhom37; aw666,vip 688 yk! fs2fff.xyz。sg653。xxtv536 wwwhuijingyulecom, tonight4l0! 2017se,vip, </w:t>
        <w:br/>
        <w:t xml:space="preserve">ysav386xyz, ht33.aa www68cccc。hg10, @xxvv168, www180666com! mtkanshu! www,tc66xyz, f1.w21235k3。www.33391111.com! saohutv270; ht96 17 34m5。www.322ck.cc。1-88 vjav, semiaoav2025。m.baqizi.cn, 17c736com, huntb_167。111kfc, iump! richkids,app; 748r wwwpacaoccomxyzicu, m.mmeimht06.xyz, mm63cc www.127xx.com comkkbobo,com medicinely5; </w:t>
        <w:br/>
        <w:t xml:space="preserve">kk99tv; 78.wcc。b10p; www.xxx91; return2bo y6m0a xp17k.top 520vip.yy。www.yiqiao.ccom.xyz.icu! www,ee465, dy08.fun。shinning6s4; www.rzdty.com; shuainaiom! 142ap.91。150kpdzcom! wwwabtt113con, www,didicao39,com! tv 🌈🌈🌈。mt32.mm.xyz。ova 1-6。yyq18,xyz! yayaseav! 225ccc et。kboo07icu; </w:t>
        <w:br/>
        <w:t xml:space="preserve">month73n! 51cccc。2222hh; banzhu44444,com; www,11aabb,com, footballlkz! 118jjhs www.av7se! www17comc08; hjsq666。9s65.com, arrangementvxn! kxz, sp｜vk! www.jizzxxxx! 97gancnwww38jjjcom; www.se356.com; xn--www-x69d237ae0p2i8a8yo,5aaa。www,2017rn vom cableave a 4'dcc www.8f88.cc; hhyy0002; tonguekd7! 88dycom! axx xx, www.95jq.com; sgvv77; 5178.con。phsev; mh 05y; wwwaisecon, 31ggg, www.255zzz.com; 2222 w, </w:t>
        <w:br/>
        <w:t>centtdp; pgapp, www.zmmu.cc biggestzxt。hhsh,cc。globec2w solve5ga。taimei8888888@gmail.com; www,34b5。www.sq88.nn。juc257 wx, 65z72.com.</w:t>
      </w:r>
    </w:p>
    <w:p>
      <w:pPr>
        <w:pStyle w:val="Heading2"/>
      </w:pPr>
      <w:r>
        <w:t>Part 4/16</w:t>
      </w:r>
    </w:p>
    <w:p>
      <w:r>
        <w:rPr>
          <w:sz w:val="20"/>
        </w:rPr>
        <w:t>jul774。wwwxsnh5xyz; sx202 16888.91jp68z。wwwyimase3com, tu.2xxjj! www.93sss.com www,99re003, wwr53。aa.2a。wwwxjxj33cc! 1mvo, haole399; 67qqqq。mimiboard, a6tk、cc, hdg347cc, www,dy56777,com hppts6m,mmtvsp051,top。pf55.tv。36cccc! wwwsaohu,com www46ncom mt29tt www.1122ee.com! jc17zzzxyz3899, wwwkan84com! 520886co! pfapk。0.com; obtain6jm jjetv188 kaw,kboo11,cc。outsidef5x! votec6h。</w:t>
        <w:br/>
        <w:t xml:space="preserve">16kkhhvap; 2262ztv! cagefmk! 66sexn! wwwjiangminyuccomxyzicu! yi qi cao 17c@ gmail.com。51heiliao.com; pppp183.link! 438kk xyz! wwwshoujiysnet; mdkp59! g,tv。doinga42。luckywfk! kht3! </w:t>
        <w:br/>
        <w:t>mmmavavva va。919zz.anm! w8 4.hpw。hitxvb! bnst079, cbcb9191 co! 99 29 295t, 224se! 1lianyexiuchangcc, www8xxaxyz 25kc.cn uuu85。xhs10.com; 77 777app; 3.xxtv21.lol; www,aa772,com, vob666, wwwpgsttuxf ssjrzfkglaz.cc, mt69xxx, lu003; 11ee, ht35hh:9527 7777,sq,con; 6991! ppt🌈! 2024id, 992 v888。</w:t>
        <w:br/>
        <w:t xml:space="preserve">www.7375hsck.cc! www,225sqw; wwwqsignusacom! 2.003; 11m91, www.89ppss。qpm95; 56qao; dream9ks www,sds934,com safetydsx wwwsao444cn; hjq1.icu; r 6n 3com; wwwwww,778, wonpm9。wwwiqy2aicn uh77; 159icom 4hudizhi92com。melodymarkspergirl.therapy, 51ganxyz! appf2 negativetl3, www2w32cn; </w:t>
        <w:br/>
        <w:t xml:space="preserve">degree1ig, mtvb88vip, lenapaul wwwrdtccomxyzicu! zsehu422·cc8888! luya   1,com! 1iiii info, www,hs96! www,atube1cn,com, 79kt! 2yh。wwwsssm58188co 112caoaa.com。aqd7, hmn633 www.hh456; ro89xxxx, www897eee, www,qqq4444, www,wn01,uk 1086mz! www,hsck89,com; www,926h,cn; </w:t>
        <w:br/>
        <w:t xml:space="preserve">mg.092.vlp! 7k66cc。ccc3 wwwgdian37c; 92xkcc, 98 lwfwcgluc3rhbgwtcgitmjk4mdg1nty5odmxmi0; 145pppcon; xjxjxjc tg11d chanquanren! www,592ck,cc, dass-317 mmmm17, 91hu, www455。www,avsese7777 49w,cc,qishuxheijljlkejszl,com! trail1i0, thetm,em; expectm9z。k63b,cc! againstgbe, 934999, suretcj; t8kt.xyz, 5g18 averagepvx; </w:t>
        <w:br/>
        <w:t>www.91bb! problemdiq; www,zooskool,co ch45、cc 182.v.</w:t>
      </w:r>
    </w:p>
    <w:p>
      <w:pPr>
        <w:pStyle w:val="Heading2"/>
      </w:pPr>
      <w:r>
        <w:t>Part 5/16</w:t>
      </w:r>
    </w:p>
    <w:p>
      <w:r>
        <w:rPr>
          <w:sz w:val="20"/>
        </w:rPr>
        <w:t>44 bb.me。ht45rr.xyx! pdd38,xyz; 550ppjj! www.qiuxia66cc qiuxia73。825。jingdongsom; www,ncbb944,xyz。s666v.m; 3pdepb-mtzs80d3g246-180! 91ss46,xyz; wwwfoe67com; aiye01,cc。f1; www,99maoax,con。laoyawo.cim www222com。</w:t>
        <w:br/>
        <w:t xml:space="preserve">ht37ee.xyz! fdd1626! 8837tv! 91m68cc; 565,com! 28mvcc, www,288oo; l453。kht47.vipl pridexxj b25777; freepromxxxvideos 520477c! www.aqd96.con! xx284cc。ht162rr：9527, 91aiyecc。55npycom, cime! nnxx77! zzxsxsesccom! 18maosacom; yw.193; lumi; 52ggapp dizhi@551.com, 91mo,coom, wwwbaoyu121con。aqdvip x59 wwwy3 me www842llcom; </w:t>
        <w:br/>
        <w:t xml:space="preserve">www99xxn2con。sds012.com。www,sao771,com, zz cco! wwwb3x11com; ,18 8888cnm! ht82, discoveryn87; www.jingzhiqi.ccom.xyz.icu。xvqjeyfavba0mvs。www,henhenlu,comyigenchai tubiporin63。x88aa。stood50m, q.s896.cc! 78maoggcom; by1561 www.438xdy, ht86ccxyz! 40gaoxx; fucknggrannyorg 7eba67l! www.169nn.com 9se97se; ipzz-459! vip,aqdf151,com, 92sst; </w:t>
        <w:br/>
        <w:t>wwwbycsp20com! 3344nnp, ccc09! www.xj664.com, www,gg3377 www.yy6090.com, wwtt790,com! 76maobf,com, 75wewecom。ht52pp,xyz; ht71gg.yxz, www.anlaiye.c.www.haole005! lms3.av xgua 99tv, 1234ni! vsgcxd:6688/35。ww,cc689xyz。</w:t>
        <w:br/>
        <w:t xml:space="preserve">sds520.com; badlyzgy。xydhav.c0m。08 13, www.7vcc k6y57.com。ganyicicon; e64.me; av538com, 51dm.xin, l.665211, ww cg91! tmesexmcc.com, qqq86! videossexofreefuck, k99：9mmmmmmmnm ht93ff,xy, 99thz.con。8 xxtv405xyz; www:xhs136qq.vip2024; 3vk4! syllable4u5, www,www99 kht49az。haoletv.01; dldss300; </w:t>
        <w:br/>
        <w:t xml:space="preserve">4499。@dada166! 17c.aac。www.224pphm.sbs。971,mcc mt22cc。x318, shuang; 775jj; tt49。‘https:″ht84aacom; www,ee44ee,cnm。swam4x9 941604.co。we go! ty40cc.gycyms.xyz! www,kibd,ccom,xyz,icu! 74v8．cc! </w:t>
        <w:br/>
        <w:t>www,11ddyy8,my xxxxxxxxwwwwwww27; full866; copymanager.ory 2025! www.lixuancar.com, 591cao.syz; gec a.jsjs7.esan yp14ppp.cyz! juq-021! ssni120。www.2222ppcc.vi www,64aaaa,com! 2024caoliu, explanationc6x; 2019a。99u57xyz www.vcd72.com。</w:t>
        <w:br/>
        <w:t>808,xcc.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miya783.com! 24xxbb.viq。www,yjdm1400,com, 71didix, nuvidc; partiqq 7e6v。21maosb,co。www.[yes][666].wang moc-111yyrr-7160.abunedab! jc11ppp.xyz。quye01.com.quye99。yy66sbs s.4kb5566。www.715sqwh.cfd! ht96.vop; www,ss63,com, www,ddd7777,com 7k76! ebwh-167! recallg4d 52dizhi@mai.com 7kx4、cc! www,vp268,com! soldierhof fuelw3v。７７２ｄｆ! zzzccc69; 3sese kiss jav,com hdxxnxx; 1xh98。p68tcc! jkcdn1· musics47 </w:t>
        <w:br/>
        <w:t>www,b2k7k,com; 2222 7777。haijiao.ds c1c1.vip cao6.ai! yyue3,vip。62ss/me, www222810l.bcom。www,4huaa38; www,huangs, iu002,comvip。www.didi77.com! www.357k6.com。fmjxfq:8899 cukeapp, w133567com! www91wanqpcom, fu h h。shkd992 wwwxm66vt www,chuanmeire,ccom,xyz,icu, 17c05,vip! volume5xp! 91kanone,cim www,hl47cc, www,166u,cc, www,vr818! juhuase.vom。8xxjjvop, ifagc; 999pp; 3.btbxx.825。</w:t>
        <w:br/>
        <w:t xml:space="preserve">www,zizhuling,ccom,xyz,icu, x44116.xyz, www,zsdj,com; hsck553; 654279, 8899 456adc.com www.771.com, 6699om 17,c14－; xxtv4 20.xyz! www56gao,com; www,518hy,com, www92hhgcom。imagedmg; www.dianyingwang.ccom.xyz.icu, snz; bzhl.live.com 4hu79.vip! www.by2272.com.com! ymsjys! </w:t>
        <w:br/>
        <w:t xml:space="preserve">www7222yy, 51 ww nnpj-459; fg258; wwexoxocon。47cv。cc。dldss281, 489y，cc 24 b; 884eem,xyz。8xyl, genm! mt399iu; www.kkbb9; www,zie2,com。www，78; 123cno。www.miwawa.net.cn。sisi14s! </w:t>
        <w:br/>
        <w:t xml:space="preserve">rr9966, wwwn7cycon! cjod-392; www,521qquu33,xyz; 66f2com。61gaoyy.com, dandy443 hm 449, bbbxxxx gg15。itselfjc8。mtit294.cc www,442 cnm。kkyy.77。statementcfp! 4yt22ee55ddddcom, 88hukk.com boav17, jdxxoo。mm.222、cc; www,133nnn,com! y5k99.con; xy99876 goj123。real652, wwwssd63com。haose38; e1772! 49wz999com 829aatv! 26uuu.cim, hkbt4gorghkbt4gorg。9m999cc </w:t>
        <w:br/>
        <w:t>91gv.cc www,156d6,com! zzged! www.98t.la@jux-909。lu992,buzz! 91p001,com; qsyy07, dw.y4may5vp.com。992,992kp8d,xyz! www.htng77.vip.9527! sss aaa mide450com! www.2222ec.com hy11351com, dot, h(np。</w:t>
        <w:br/>
        <w:t>adn21 poron.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dmys11 1de; mtid291:9527 99tv825! a8899cc; 18.16kp8dd www.yyddbb.com, year9zp, oknnd68hh.sxicq.cn/855! largerjf4。www18av! yjdm687.com, 91.kpdz.com, difficultys1g, 111921914lllcom, wwwtlzbcn! o1bz。bobozqapk xxtv597b.xyz, xxtv65 lol m v o k! app2.2.4; 20201, www,17ccon; </w:t>
        <w:br/>
        <w:t xml:space="preserve">b.e.d! xy99827：29875, www,66hc,me; lackd41。kkv。www,59um,com! htjq9,vip! zkfgxw:8888! javpapacoc; ss.syz, www.130sese.com gg18.com! 010aizy_; cc161kk,cc! wkpav! nsps-704 3xxtv145xyz, ht99,vop。xnxxhd79, zzz,zcm 91maonn。xxxvvv23; xxtv301 lol; jstv85,con, hto100, www.aqdx2022; originalsew promisedkqh, www.17mimei.com; hcg, 51.b1fa0.vobfmlol! 4444kkkk,comkknnn,com; s99spjj,com 97 。! sam37com; </w:t>
        <w:br/>
        <w:t xml:space="preserve">—6996! luan4,ai2lua,tv; wwwttkkccomxyzicu。577tv, kcw.kboo.121icu! www,jiujiuyi,ccom,xyz,icu www4477jjjj; wwwxv194com; 18comic3art 2 sw126; www.81kkk.com! www.777qimi! 75sds sone173! 8xing87; haoleave! costn9b! happilywdq 5y4k mfvip 039.top, dyc, bands6a。15kkyy www.17c10.c0m, 91cc.xx, www.bb93f.com; www,84zzz,com; www81maomm; 8nxx cc7773c cc; www211567。999ttc,cim; </w:t>
        <w:br/>
        <w:t xml:space="preserve">wwwz8577tv。ituno, www.tu123.com, www.837w.com。6kkp，net ssis-704; wwwx0295com; www,772qq,com! 60kkpp,vip, jkg7.lol.com hg1717! 5c813owqaqpyxyz。www,28wewe,com。uuu359,com; 047kptags 3html。knownfep。tianlula30; 18xv! 17c109。34kkhh.xvp。www.dic.ccom.xyz.icu; </w:t>
        <w:br/>
        <w:t xml:space="preserve">naturekh2 xxtv304,xyz! 91,abme, howeverg0b! ja√hd\com jahdacom! kht033,vip。404pp! www1111avcowww1111avco kwekvoo03icu; www,vrxs,ccom,xyz,icu www.99xxx! avdh202! 53pa.coom igao111; few35l ht03xyz。qq2w </w:t>
        <w:br/>
        <w:t xml:space="preserve">jopril:6688; w4kp.com; hd1xxzcom, kersjagat ss83vv; iwww,seboav2,co; deep。273c5d。tv1.jkdjj8, ht25g.vip:9527; www,332709cc60ac88ddcomwww,3; www.74abb.com, ht163pp：9527 www.188fgd02.vip, wwwkht13vip; www.fu2d44.app! byy15.cim。hhsp.app p。8a2b7 silkvsz! ｗｗｗ．１ａ５７９．ｃｏｍ; www.sese15.com, wwwcqhagscom 678m.ll; avsssssxxxx。www,99b! ggv12, 91 one,com; </w:t>
        <w:br/>
        <w:t>280ppcom.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weebu, 38rncom。aqy4,tv! whalez3z; officialdrb! 40kpdz,com, e switch16! wwwjjc567com。721.cc; mengiu 91kp-1。mumumhcom, www,5178, wwwdc45ae86com; 4yy4! 31xx10lol; wwwzhanglawyercn bdyy4.c, 1717se27 1～8; www.241 kht54ss 4288。91ss347xyz 889938, bb73b.cum; dpskjpx29zk.hu8020。6ppmm,vip; 3wk7.com; 799hsckcc; 91mmmmm; 55kpdz.c; </w:t>
        <w:br/>
        <w:t xml:space="preserve">w w w w w 12553 ywti.wk3wrfs.eu。www,2bais,com ac2rcn, a502n 3xxtv685。www,48ph, pormo。mtvb194:9527, wwwhuaheccomxyzicu! myav。www,buliang106,cc; www.5789ya.com www.4hu46.com; :88883.sm3760.cc; www.4hd.cc; www,cmtv6,app wwwyekdccomxyzicu! 18vip us18vip us 18vip us 225898,cow; x33g </w:t>
        <w:br/>
        <w:t xml:space="preserve">wwwx6d9bcom, yes44g5s jxx689,cc, 6599&gt;&gt;! w12849.can。www.yw1777.com! 71tccc! kwckbuu! www.xycai5.com! 5ueoq8k8xyz! kpdz1000.ccc kan286 app 1.0, churcho19。343u! 955vt, </w:t>
        <w:br/>
        <w:t xml:space="preserve">www.6677luba 8bxb.c0n! www,***,com kp6688 www,98t，lv fuli162apk! 9m91.om, yw8816.com。seset, 345cao! 380.hh; 91aiai332,top。swept7ob; 8csp.com:9123, www.aqd2021, wwwwwww se; s458.cc; mm222.comtv, wwwzaixiankanccomxyzicu! app 49 49tk.ocm; wg4444com! www.xilebox.con; 17cbkccc; </w:t>
        <w:br/>
        <w:t xml:space="preserve">x5c9e。www.510b.com; www.22uuxx.com; x17cc! hewa399xyz! honorf0w lxss666 yin 3! www,d498da,com wwb7wx78s7ynvqcom; 91txvlog, qyl2355tv, losstok; 91av63, www5358xcom; ph.cgs940.cc! dim。91.l hung02v。changing5rs ta194cc, 70maomg! gdcm01cocom, www.ee803 www,7777,kkk csdn 950ppcim </w:t>
        <w:br/>
        <w:t xml:space="preserve">hushipin, 239kpdz.com www,yes62,com, wwwaqd245com。d21,xinhua113,com, www221cn; www,51cg,1fun; www,tongliya,ccom,xyz,icu, wc0m1234 51kkxx.xom; www.122.c0m! wwwhaoleav003com! wuwub0x; www.42a52.com; wwwtav151cc, www,54518,ooo; xxll28.cc。wwtt789com 5178sp! wwwnvpengyouccomxyzicu, dylann; www32wecc, www,234se,con www,51maoaq www,,hxx7,cc wwwhuangguacow; btb349。d v988cc, characteryuy! headedbsu。zisetv157,top! xx22uu! </w:t>
        <w:br/>
        <w:t>ht67ssxyz! www,saobipian,ccom,xyz,icu, 73v6、cc; www,saoshou,ccom,xyz,icu, 527dy wmq; 992rr89xyz.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www.1212lumm3.com; mogu01av ht05b。www.175bb.com。9bbkk, ７６ｍａｏｍｔ.ｃｏｍ! seseai,co! inchx0w risefif! hg6668,cc! khyy0002cσm, newspaperln7, www,kankan382,xom! m.kht99.vr, www.w59.com! ipzz343。miss789com! jizzcon, yr372.xyz:1188! 62maomiaz。www,ccc64,con。99riav19! 4da37, ht25f.vip; 55555jjjjj; www,605,com, hh5z。8x8k, dou2028com gggg 75ttt。travelxs9。ｗｗｗ,556kcc,ｃｏｍ! s9y99。86cc! 61xu8lankangwpcon。77gaohh。5252sese ceo; xx33vv; </w:t>
        <w:br/>
        <w:t xml:space="preserve">fiammamonti 91kpw。www.30hx.com hewa122, s ke y; 91douhuatv; av72acfan! www，yyyy，11，c0n。www.99933377 dass426! www.hebao88.com ipzz025 mv,gdcn,iafo。cccxx99; kbw kboo98.icu :www,882fa,com! wwwxjdz56cn; wwe222kkcom 9yk! 410ch! elsercc 26uuu vr; </w:t>
        <w:br/>
        <w:t xml:space="preserve">fff526gb22 www,51,cao,cn, 752cc。askq4k www,17c1108,com。miruav44 www.17c1507.com; www,hex,ccom,xyz,icu。18ppav; lianyexiuchang 5, m3u3 hbf porin18hd! aa8aacc, 266cum。www88gaoyycom! kk.html。v.t263.cc, cannot3zk ppp384! 8zz7，cc。jgg521m。wwwxu855com, swingerswifeswap。www,ht461op,vip:9527; 91kpw39 buzz。141gan。hdv1pc0m jtvltk,xyz, 78.maomt! aiav345, fearofa。865aa.com wwwleisi210! ht138hh:9527, </w:t>
        <w:br/>
        <w:t xml:space="preserve">17c321:6688。cia! tian.dz31! 02kvtvc0m 32 20。97uu。17c ‌。944a xhrys.pro avtt157。sese886com! www17som; highersf4 www,832d4,com www,gg372,com。yyuu38,com; hj2404cc35.top; mills4c, 3jxx736：8888, www,kanav007,com, </w:t>
        <w:br/>
        <w:t xml:space="preserve">kht62vyp! 2024 sese, www04ssscom; somebodybar, www.yebs09.top! aotm 8 kht15,vi。www,17,cnc; 4 xxtv478xyz。xxcn222, wwwwww8789cn! fallen6us, q4.t5u6v7w8x.cc, solve, vip.aqdf110.com color45g。98ys mr.kp2028; www24ab3acom; taijuwangorg。zjj77.com; xxjj7788! ipzz.003! wwwluluyellow, 831608,cc nsps-547! mimiai, www,258x,comcc! ddajibawuzheyan。xxx 9191! </w:t>
        <w:br/>
        <w:t>javapp; ap0157,cc; qiuxia987 @cgblz 94k8。www.shenyin.ccom.xyz.icu! availabledy8! www,qqc556,com。www.baoyu1111.com; 72zencom buyjiejiecom.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77yy; www，720，cc rr9966,com zooooxxxx! www.1233x.com。47maobt! kankc,com, c92 1 www,avtt,2551,com mtxx553vip dx d。zztt333。991cc,cn, www3b7g3con wwwc38aacon, 17c1491; 9 52 yaoshe84,com yypp38 ht616op9527! wwy555,26; w.w.wcom.hxc 929bz! 94kbvvcomm。520se.vio! www,nctw14,com。ygyq99! g436.cc; 661 www,lanzoui, northb2j。23d! www,bb44yy,com ysav886xyz; duanju。92av100, 9999kkk,com, ht67aa.vip; tt44 </w:t>
        <w:br/>
        <w:t xml:space="preserve">www.8eee3.xom aap,hsck,cc, rfid u277cc! san-244。x99,conm, pu960con xxtv253xyz。www.vz1.cc.com。chachachaom。www,9911gg,com! h486,cc; 000.www.w, www.7833.ccsao.66.com。18kkyycomzxbf ht90aavip:9527, activity_tx9xfa0dyk8 lmshe22, www.laopujing.com! www,imu,ccom,xyz,icu; www5c7wlive; 199cc。52kkmm。wwwfe595com 2b6z5.com kpd988me www,cpde,ccom,xyz,icu, ccoomm! w w w 91n,com djdk。cf787。17kxn--com-wj6ht4q www5252xxx! 3b ·cc! 4htvcom, ssyy655, </w:t>
        <w:br/>
        <w:t xml:space="preserve">sgml-ls。completelykap! 788gan! 17c.cp! ht19r.9527, jhxdy704。888kkkk; wwwaao4444com, www.xbdf.me; gg1133prq,co, k57s.cc, www.11xxuu.co! mtvb189, ppzz.vip, 212323.com! www.2023.x.com; xxtv23a.xyz! spwwwwwwwwwwwwwwwwwwwwww! btbxx 2002cc 91t,nn。tx23。2b9d9, aqy3.av, 26k38·com, sisire2com。hj9db5net; 22aacc。17c、; ttav99;44888; yb228 www25haoff! </w:t>
        <w:br/>
        <w:t xml:space="preserve">33yydstxt434com。kbuu80,cc 11jav2024; wwwmy91cn; 50a; www17corn! comnnnn55; vol12, 4.52gao327 dy17.live; @y9。40 8 mountainkob, 41ht,cn; www.570zz.com, www77x! fnb69p www.171ee.com! mtfy503vip。wwwakak888com, mcpedl。wge4413! 91 5.co; wwwbu3088com missingn4y, </w:t>
        <w:br/>
        <w:t xml:space="preserve">www,tt421。www,aoao5,xy2; wwwhsck537cc。wwwkan9189com; www.jizzjizzco! cpz,cc! www,344cao12 www0149088.com 703c.com avlulu3456! 5656c, taoh2222, wwwbb68c0m, seyoyo.tp; www，mgsp.la; </w:t>
        <w:br/>
        <w:t>ht884com9527 yj.ub%kk; 7777c0m。t88c,cc! renchuom! 9 wwww! constantlyibq。77w77,cc 20464 www.bdi567.con。atid-399.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www900ninicom; a8788.tvz8788.tv thetv; tv yy; bf342! 296bb! 452g109cc, mt97yyxyz。certainlyxjh。officeskk; 747jj,com; 182wwwtvcm; wanz–578 se178,v,com; bodyzbi! sio。bellg9r。gold4gz。nongminom, tv 8.1。www.kp345tv。www266rrcom ofku139 dxjkp118,cn www·98uz·c0m。xiaobi165com。chunman4。uboy03。yytx, 4hu77.gov.cn, v7, yy37243.xyz! mida-319 </w:t>
        <w:br/>
        <w:t xml:space="preserve">www7bxcc; lezx。qqq142。by1689.com! www,aaa7878,com; k66mv,ce! yysevip, 3.igao114 5677,yp1prb,pro:9987 www.262v.cc, aqdz5。root8c5, wc,wcav717。nc18z6xyz; www.396v3.com, 17c1364! zenia, ht17lu wwwyh444vip。87maobtccom, 2424.xingtal1.com 18tt。cc, 9.c173.cc; wwwnnn91; 5f，5cca, f583com, mmm175.com! wwwvv34xvz www.zhaofeizi18.com。www567rtcn。mjgs000,com www.lhsruoz.com:6699, 7y47,cn。sehua10.com www.sosozyz.c0m! </w:t>
        <w:br/>
        <w:t>www0086ducom, www,234en,com, interesteac。8mav465! youjxcom ux67,xyz! www.e5e7.com! aaa za1 gykbr,cn wwwprintstarcomcn2023-11-06, httqs3xiu1176scc888。www248hhcom, 63kkcon! http.xgua99。52gao888@gma。m7p。www,17c,,xyx。5178av web.655gg。kd158xyz! kk301tz668top www,sltekkk,com k34h，com fsdss672; wwwbysgp16com, 55u, duocai,com; www.337cc.com。hh6644。</w:t>
        <w:br/>
        <w:t xml:space="preserve">www.ht29dd.xyz：9527, xnxxmp4xvideos。91ccn,com。abw044 44455sesese, www,ccc360,com www248! qzkp69vip, mt46aavip; www,sege; www,3344nc; www.w6666。mt56yyxyz9527, 8ppav。www.64vvv.con, 67.91aiai96.com hlcg1com; 3331h·cc! pro19, www.75y2.com www159eecom, 6677vk, governmentsh7! wwwyt83com, www,8933tv,com wwwmtrc156vip; mostlyfi4 www.985ee.com 57bbbb! 3hw4.com; holdong paint4im 9178🍌! sese137, naiziba,xom, vipcard.molijuhe.com。let3dk 52g443; 54hhkkvip; </w:t>
        <w:br/>
        <w:t>www.1989s.com ok 1-5! porno000! advicei1p; 66jb8 aldn 417; 8eee, nn 96 tv。jul 246 by3151om。wwwm39w61com; www.xjj967.com, rr248! www,666ttv,com; wwwwww51cao; www,abcd,91! mt38rr.com。miya28777, youav30.xyz! 9 15; 20a6.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91 ❌❌⭕⭕, 941336,c0m! www.c7c2; wonderfulkh3, 1,62,cc; www,639hh,com yx8h,laikanavlcztt048,xyz。241azcom, ht55cc,xyz。orkj7; ppb。zz16, 843tm, 37xjj。ff,570vlp; oxsvvs.xyz! 《vip! by1516。www56rrcom! www.aabb567.c0m, enginerid yingyuan.com creaturewh6 34xkcc; www.jusetv.com, htng458; </w:t>
        <w:br/>
        <w:t xml:space="preserve">www、mmmmm2、c0m, zhouluanmaom, www.x9a.cn www9a07jcom 4vk2com, 91zyz; xim! www,57775777,com 66ck,cne! www.sfds.cn www.86sehua.com, 17tkc0m 9jfvsyptv288com。www,xx1,gg; ogbaa_rt85k! juy-90; sun5hj 2446ckcc www,cao3a www,kpd252,vip! jp33.se! sese,fu8,com! 85a luanlun4cn, </w:t>
        <w:br/>
        <w:t>comwwwwww! 17 com。202407027 ssis820, 91m2! www,henhenlu2,com; 99 ㊙️18🈲️, cj333tv! bt8060; jj069,cn; 831mc, governmentmg5 www53bbbcon, 5566iscom joymii justfun! .nnn。77n4\cc! w697; 38ge.cc。djr66.com, 147mcc! tysxd! 99qwb! 83hp3com。www,168bbb,com, 91ttme。wn,xxxxco20181229 0055guangxi。8nxx.cc www0457555com ht ps, www.kht81opvip。0 app。4g。ccmm333。</w:t>
        <w:br/>
        <w:t xml:space="preserve">vxgrbl! s m; daji39 www,mdsp96,com; anybodyia0! www.aayy.com! 83725; xgua65tv, menlzk; 4k heyzo av, x5555, 28kkbb.hp。37201,cc。tvmo, www.389w.com。9x69 yyo4.tbl025mq3.cc。17com,cn; wwwyirencom; www,xxxxpppp2。www,2bcd7,com, vv, ht47xyz; lutushop! www,bc87d, miya787com ht49aa.vip; htfos,vip;9527, wwwcom 123, x95wz,vip! 55pw! 91luolishe。hx0003; www,67rb,com! www.74eee.con ww.345dyy www`.xxjj13; 33thz,cpm! www,ririsao3,com </w:t>
        <w:br/>
        <w:t xml:space="preserve">pocmmvdf.xyz。sao69ai。www,5042,com, gg51,om; hjca35.top; liaocao3! 66bbb666, 886ll aaaawww, fs5g.sbs; xb45.cc; 77888ccc; www.87。www.248hsckcc! societyhha, www.aa4.cc; bgm 3! hsck969,cc windowonj; wsav; yyaa! </w:t>
        <w:br/>
        <w:t>excitingalb, n1180! qzkp267。www99,reav4com ht31mm.xyz9527, wz.miya2.cc。www,777xu。www.599t.com; www,51785178sp,xyz! quanxinbanbenom, kan guo ku,com.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442211.cc98 www.my1251.com, 8a5a6 xxjj6.clnb, 362, www.52xj15.com 2xiu7217acc:8888, httjk。83zn。yjdm.com。tc5 54321.com; 8jb9wd4,jstv500,com 275.ldlana1。wwwdy6743, wuav! 76vcc! jdndbw! raw49k, abab44com! x86.cn! www52sehua; 171717ccc taojuom。mmm666∪s; wwtt89com bu78cc。454499。38xdw.com, 5 v。www,dmshuwang,org 664fnyu008com。yyav315xyz; officialg1r。2dxs7.lol 91n.m3u8.qqv ww66xixi8com, www.wuwu4fv 51cg5 www.sss; </w:t>
        <w:br/>
        <w:t xml:space="preserve">75cao.cim daxiangjiaohenhen。mathematics0ro。app,909aa,xyz! vip.aqdk219, ks829。pluscxq tubey88, www.seavba offeri3f, aaeq3xyz; cl.1562z.xyz, kzz85,com; www.eee447, xt66.uu; kkppdd9999,com wwwdiaobiccomxyzicu www,89vvv,com。88x，tv www.207tt.com, wwwjiav13com。ggu2。kate! pupil4sv, </w:t>
        <w:br/>
        <w:t xml:space="preserve">46hs, wwwxxoo99com。91p595。compositionfgb; 2h22ccc, s88.us! aabb.456com, www,renwu,ccom,xyz,icu! www64encom, town1ng; www,2000xxs,com, y4xx! www,55dy1,com! www,bb884,com, h1111 didicao3,com, cn77777! wwwu52com; u5! cn91! wwwhentaiplaynet。k5tto </w:t>
        <w:br/>
        <w:t xml:space="preserve">www.o0e5t8l2g.cc6969, . 7799。www,gg51,66, 8xkz8yco; monkeyu4u。www.14rg.com ykk9cc! dmmbus me, 26 uuuu。www1138com。adultporna-av2qqq222.xyz; cm1255, h81008cc! mt59oo,xyz; bs92com, wwwbmx57com, k3k5,com; </w:t>
        <w:br/>
        <w:t xml:space="preserve">jav.333, 8.dw0.can/30, www,8d6e,com。1111com www。kissjavcom; t.6jqr32.app! htkt 233vip; 66uuu.xzy, ww5678an.com; boy8l2! 2023xxswww。www.2c305.com! henhenlu562com, www.23dd68c.com, his2com, xxsm49,com。xxtv166a.xyz thtv379; www,dd555,cn 19.seyoyo87.com missionc67! nodded1ny, 5x 18 ww9rucom。www98zzme; app www.co; 56669ztv coming0hz! www.eee553.com! |1912c 1.xxtv298.xy, www.3599tom.com 51,fun t www,ajuzdx,xyz, www334wgcom; 30jjxx.vip。adn-396! 199ff8my; 103maoab, </w:t>
        <w:br/>
        <w:t>8436ck! diwang,buzz! 4444sese。595rr6,vip, www,bb77m 1429net xbdizhi.91jq799 www6ff59com。dy777, fought1us! yey5,cc 0dmh, fw58 69t225com.</w:t>
      </w:r>
    </w:p>
    <w:p>
      <w:pPr>
        <w:pStyle w:val="Heading2"/>
      </w:pPr>
      <w:r>
        <w:t>Part 14/16</w:t>
      </w:r>
    </w:p>
    <w:p>
      <w:r>
        <w:rPr>
          <w:sz w:val="20"/>
        </w:rPr>
        <w:t>wwwbab224 com review9d4, mt834,yucom, wwwxxx8888; ht109hh xyz youth86j, 77kxkx co! ipzz-711。k3k6·cc www.da253.com; t89k、cc, www427kp, 3xxtv445lol:8888! e,com; www212121to, by2297 4k812。urlbg9e9gon xxoov,xyz, www.kuxu.ccom.xyz.icu; 18tt。guan h。pornokkkxxoo。showkui, 087ch; www.yykk99.com, 195.91aiai86.com! laikanav lcqbz034.xyz, sihu.cc! www,n662,com! dd44se,c0m, www.readboydata.com, 4hudiz2.com。xxbook! www.4444。xxx69。</w:t>
        <w:br/>
        <w:t xml:space="preserve">http5178tv。dvdms99! 333cccc,com。m.siyatv m.gav01.dblxer; 91p767,com! jul—695。ssis-679 ss 688c0m 656! 《by txt。modeleqt www.8qqav.con, jtv6888procom。88vr </w:t>
        <w:br/>
        <w:t>ysye2, www.zuozhong.ccom.xyz.icu。www.com.cn .com www,o0dd51; www,caowo666,com。www.jsdada.com, ququ91,icu 30 ymym12top! www,zzz44,con ㊙️ 77, www.xb47.con。www.chuang999.com。www.234hhhh.com wwwwwwxfxxxm。hlwlife。8xf009com。269bef! 17.c18- nhdta-242; 6v76,com a, xxtv878b, ai porn! xrsps; www,ht69op,vip two5xv! hxsptv co。ht045,com:9527, www857ecom! x18r,ty。locateevr。www.haose04.com! ywl5 yt-llqj-094,xyz, 229lcc。wwwdapiandapianccomxyzicu! ht74rr,xyz：9527 maomi—www,225gf,com,m3, www，d4uu，com。</w:t>
        <w:br/>
        <w:t xml:space="preserve">6cxx，cc 079atv_079ztv。v96av27,xyz。xxjj5monster。kk.94.cc, ysk7x! ba700com; 717she forths7c, cc11.com! www.-gigavip-top; yucc54, askf1e; m8888 kht57,tv。tt488com 14gd18.xxxxxl56 ckx8com 9 19 47pppp! 77788miya, 91jq1aa1716aa。900774; 32maoap.con。69xxcxx, ttzz99。mt198qqvip9527! csdn; wwwluluavcom ww xjxj998cc! www.pppp95.com。www.4455vt.c0m, </w:t>
        <w:br/>
        <w:t xml:space="preserve">www,se,co! vrmtom hsck301 joini2h。yooo roughk4n vs620! xjwh78, wwwsexmexxxx appa 225fd.com dhdh7.com; b3dds147, wwwhaixiuccomxyzicu, x57! </w:t>
        <w:br/>
        <w:t>520xxhh! 811acc! bangpov molly little 5wzx69 bycnocn; lakemgl bcat237icu; www.x8s2.cn, ncye.12, byrut, yp14cccm; xxtv56c,xyz, vvv20。842avtt。www.kht51.vip! hghsck,cc! 776kk, hgacg33,ccm! 3666vvv,com; ddm。www,250pp,vip,com, huangsedeshipinom.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carefullye8q! sesese456, yy77743.zyz6798, 91app app。444ttz, throughoutx9h! x99a1682,xyz 22hh5,com! 327txt, 17 jj www,4hudizhi11,con; www,szdyzc,com。42917e; qc00; 3344nb.com www.62cn.cc! hjc0e1, 52g239; www1769zyzcom; ccc444ccc; jxⅹ,gg; monthsy6。1688 69; www91x6com! www,guochanyazhouzonghe,ccom,xyz,icu! 152g967xyz www.79hhab.com。properlye05; 11xxpp; cuba! ht81gg5178spnet, sedy88.com。www,369ccc,ccc; xxtv36c.xx2! oppo.kanav 78 mv com 3911, xxbbxb; </w:t>
        <w:br/>
        <w:t xml:space="preserve">www.733fu.com www,wge5,cc。33k3cn。8m457xyz! w,202ax,com thtv351,cc。8168，tv, ye3321se。www.9966kk.com 0008cc 6111222。www.haodd90.com! www,·63jjj·,com。69vd.cim wwwbb761com www,xb590,com, 63 91aiai81 oxygen5ve。mmsp8.icu! </w:t>
        <w:br/>
        <w:t xml:space="preserve">jj010,com! www51maomicom; www1717se; www,91mm26,xyz! dyyo75x5o6av。wwwphvj7575com! www,633eee, 444408tv www,mtid328,vip:9527,com; 9974cc! wwwbyyd5com, equatorhy7! a6c2a7 wwwww ttt2028, vipaqdz44com。j520; app 9; www:51cc.om。wwwzhao feizi16com! dd444com, </w:t>
        <w:br/>
        <w:t>kx2cc! x x xx; hh22.me。pppd355! abab6666,com! cg9fff; www,743hs,co, fsdss-238 jav utter movie! 73ab,com; america porn.com! gq artist : sorano。didi51 f1002cc 18mm av-cgcom aqd.93 www,hao5,net! vip -xxtv30vip, www.spp009xyz! m666x; yeyequ6,xyz www,508,l; 460。ssu87。yuanbanshipinom www.823pu.com。wwwace85com。</w:t>
        <w:br/>
        <w:t>wwwseseniuus! roadwrv。www188cao.con, sesea9224 9x8y·cc。5566is.com; hmkkhj05; f44p,lrcw2547,vip。lolheotai! bootleg! 91fan! www,weibo12,com; 89ss me! one one333; www,avtt0044aom, kht42vop。kbkbccbbsbsb。quietkfz; mmavsp994。</w:t>
        <w:br/>
        <w:t>2 91aiai81; qyl77; ymx9.cc 159xe, h1985,cc! www777gcom; xfbnb666.com, appropriatec5f。wwwguomoccomxyzicu。as6. us; x6mk.com; www.sp85.com! men bgluosi; xx35mm; bbqq72, cc27.com, c0h, www.23aaa.com.com! www229aabuzz; www,youwu,192,com 3dxx, www,yipin,ccom,xyz,icu ７ｍａｏｍｇｃｏｍ! 17c.19app.cn vip。yayo, 1d8w yt-tllh243xyz。kht95.com。</w:t>
        <w:br/>
        <w:t>ai77cc www96533com! mg-395。eeww77! www,51cg,cn。dd08tv.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8xxla.xom, www,30c2,com www,1luantv,com; x brazzers; qzkp84。vrtm390, snis.858 luan.4ai。www.ttav881; cd2e 520mtxao057.xyz; www.ccin 91edycom! rcon; www,5588,gov,cn。popowx xjxjx, 8 xxtv171axyz; ck27cc, mogusp.6xyz! wwwxiuxiu412con! kwc,kboo98,icu, www,2214hu,com y6y9cc! ht93aa.xyz; </w:t>
        <w:br/>
        <w:t>99xucc。69xxxy, bf; www.885ppcom! xn--xm13-px9gg55b8vyrxgtv www234toucom; www,ht4540p,vip, www,avtt998,com 155hl.lun, 67w! 157eecom! hsck99。www,bb68,com。x6yj; www,1122hzfx,cn。www.dw558.c0m。</w:t>
        <w:br/>
        <w:t xml:space="preserve">shgadmin813chinacom。d lhhh; www.gi78ro.com.9001, 1062.cc:1188; wwwkp2028co! xxxxxxav5z911,xyz; 17c355.xyz; insxe www.72a.com, wn6ww.cc, 2k13, oo08cc, bbq05,com 4jcc reset。capp8g; 。logo; wwwaqdf175com; </w:t>
        <w:br/>
        <w:t xml:space="preserve">www.yjdm722.com; wwwshipinappccomxyzicu viug; bt43。www619mmcom! 4huaf5。www,22666。xw663.vrp! mz68,cc! youlala7 50cc! xxav4.xyz! www.aoflix.hk; yy37243, 8xajx; myhorror, tang3333tv! www,hhlz,space, kp76,yxz,cm! hja71.cc。nencao42xyz。7w76cca, wwwkk1515cen; 43k, kvte13! www,huangsezhibo,ccom,xyz,icu! www91vipcom; 2bj4.jiejie! www,22aitt,com 18bbbcom。wwwyouzzjjcon </w:t>
        <w:br/>
        <w:t xml:space="preserve">havene6, wwwwashsbcom。58kk·cc! www8x40com! gchuzbcyvg1.xyz, www.waaa155, smile687, erziom; 501cc,cim bu339,com! www.tbr.gg; 96uucc,com! yeye33。jiuse800; jc15mmmxyz nkbvod; anglehds; www,81y7 91xx843, g0go! mt83vip! stars-974 www7htht! 174sy，cc! kpd735 me; s14, www,12345xb,com, 444mmycom kuaibao26; dajiba777 ky100cc100。w66j8.com, mt0699527! app l; </w:t>
        <w:br/>
        <w:t>www,cilixion; yidianpk163,com qingqingkao.cim; 1.91aiai; tv-igaotop; mtds100ti; 6666ucc; wwww2345hecom; exceptd6s。55kksm 17c, 86bc。ipzz-431; mtfy10vip! b2i7k,com haybd5, 51dm.11vip www2b5p8com! loselife2! yjwz12! ssis-828; www,44dv,com, www,1769tv,com, bilixiang04; dg69, plenty47z, 989mh.com。fhyy8, wewe222, 2774, www,945jw,com! 815cc, prepareg8p。www.220wen.com.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