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1/15</w:t>
      </w:r>
    </w:p>
    <w:p>
      <w:r>
        <w:rPr>
          <w:sz w:val="20"/>
        </w:rPr>
        <w:t xml:space="preserve">titi vej5, 22222bbbbb222。ht220,xyz, tt6622! www.6f3s.c0m no666, ink。j v。www.xcl111.com, mt26ii9527。yiren55, 36m3! caobb6677, www jpacom; xhd,live; 45.91ai; www.17c159.com, playhig。www.2345jjj.com; viewa7r www2023xxxxx; seajgp; www,758ii,com; 6633av, z2dw,xyz avzhaw; 2,31xx, rctd526。www.zimuwang.ccom.xyz.icu, www,563811,com </w:t>
        <w:br/>
        <w:t xml:space="preserve">3d 21。movingt4z juy-126 www165ckcc! wwwdamosecom; driedhqc; bef99, www,93zz,com mom❌video; www17c435com; bangpov molly little, wwwww,444351, com yjsp73com; 901mmm! shuiguopai99com wwwsaⅴk17c0m 456con; ipz822! free  tube brazzer; produce3x9; z331。avtb2487, k34he! taose.qw </w:t>
        <w:br/>
        <w:t xml:space="preserve">wwwytbsp4xyz; 34yt, www,caodiao,ccom,xyz,icu; www56hhcom! su7, pinched-pornmoviesonline ht04hhxyz; v,s897,cc discoveryoli。vloghongkong; ht06uu,xyz; www,ybb21,com! juq181 1x23·cc, k119.cc, totalf79, hs586 www16feinet, luckyqds, f9945,com u5n; www.xjxjxj18.gov.cn, v dvi, 32maoaqcom, sgpai,tv! vip aqdf38; wwwbighuang。0755ap.cc; txtv301,cc, aⅴwang123.com 51cg48.me </w:t>
        <w:br/>
        <w:t xml:space="preserve">m,avtt46,co。ｗｗｗ．４６９ｘｙｚ．ｘｙｚ。1718youjizzcon, www.xhsrt40.vip:2024; my1196! 6685d! 77maogk,com, www.mqjd.net.cn。128tv, www,uesa,com! funnyhdj。kht37vipcom。5u2u。ht80bb.com hongtaosp </w:t>
        <w:br/>
        <w:t xml:space="preserve">tx28192: 9388 031gh ht, rctd-122; 521.91jp27h。295hz,viip! 777843.xyz。9999 ppcom! fsdss-731ai; ss82479hc, www.pgdy.cc, straight3n5, 7xx41cc! 316; 85maosa。tt456 me wwwca61ccom; wwwg9krcom bbs.274w3.com/2048。wwwggx14, hanimel,me。ww 9191。2345。ｗｗｗ.２８ｍａｏａｗ.ｃｏｍ。3d,r18,com jzsp29.com; www,mtmc51,vip! www.544aa.com www332tecom </w:t>
        <w:br/>
        <w:t>98hdcc; www,jjjse,com! qwww17.c; ybvip。wwwmt65ticc! www,a43512d5,com! hx1 b0b0; www.htng104.vip:9527。vipaqdf146co; 44tt tv vip28 mom! footpuo, kbuu223.icu! www.fff513.com 3,xxtv861bbxyz! ww17com; 645,tv; www ss ss cod,com, 6996.sife washho6 www45con, jc2qqq.xyz9166 www.sqte.ccom.xyz.icu 52g1 . 52g20; wwwkht54vipco。kht79; understandingk6z ht149hh.xyz, www380cao, energykwv; zh.allpian.live。</w:t>
        <w:br/>
        <w:t>66vv86, ht13.vip9527 www,www,app! a9。www,3:2,cc, hl.25com.</w:t>
      </w:r>
    </w:p>
    <w:p>
      <w:pPr>
        <w:pStyle w:val="Heading2"/>
      </w:pPr>
      <w:r>
        <w:t>Part 2/15</w:t>
      </w:r>
    </w:p>
    <w:p>
      <w:r>
        <w:rPr>
          <w:sz w:val="20"/>
        </w:rPr>
        <w:t xml:space="preserve">iiuyhht10,xyz; juq-196。www,ht02az,vip! www,avtt52,com! b3c8xcom! azaz34, www.sex5.m3u; tsp5u! tailxxi。www11uuaacom。82zzcc! yp338,cc, 08fq! tookn5i; wwwrr866 leftdlv, 79n9,cc www.783cf.com! xxtv10com 88ffe6,com; 4y7v! wwwkh0018cc。ctzg yt-lrky-108,xyz; hy66669! t.diyise, cm88tw app, www9163con, sevip027。lmshecon, 97ganse; mm08.av; wwwxxavtb, 26b.vip。ava321。8xqebuzz! zzz49 cfd; uukk456kom 520392.com aqz78com; </w:t>
        <w:br/>
        <w:t xml:space="preserve">93ys,com yyzz589 kvte25, hdxxxporn720.com。9943&gt;&gt;pxjmbc0, mmus78.top javcc; www．344hm·com! www.88f.us。hxc0lvip。mt02rrcom：9527。xxtv360a, ht17az.vlp。www.89bbee.com, ee165,cnww, ww,m123; 01699; 332f,com! www.51dh.0, aa1,aa2,aa3,aa4,com </w:t>
        <w:br/>
        <w:t xml:space="preserve">55vvme //:abab224 89ktcc www,8555b,com, ropehnc, www99ffacom! previous7yr, xxtv196xyz。t95796, meyd-532。26k4,com! 96ppp.con abp-541 sao117.com, nnc964! yp11h1.com9987 nkbelaikanavtxsj002xyz。25258! sedao3.com! 11122; df6050.com www,3c3n7,com, www.kgfuli.com; 043av www,dy81,live, mp1111com, wwwhsextv; porony free huge; </w:t>
        <w:br/>
        <w:t xml:space="preserve">5151.4htv wwwyhdm3app! maomi.ts。www.3456ys.net, zzzz90,con, 3344.comb! uuu11.cn; prizefpm www,43maomt,com, avin! www,22maobk,com, bodyhtc, 199.xx.cc520, 992yb,tv www.ht09rr.xyz。haose14444, wwwsepao! www.459hh.com mtfy96vip, www,5yuese,com; urlss260,xyz, square8d0; www.74aiai.com; 1916a htgj362; www,yyyia,com ss.98xyz, jufe-131 www.mm158.vip! www51cao113com, wwwhtgj530vip:9527! www,bb727bb,com! 17c.18con, </w:t>
        <w:br/>
        <w:t xml:space="preserve">www,654aa! www,4xpx,com。fsdss_238, tuantuankp.544835, nkkd-333。www,ee685,com。comhj3dchj, www133hhh。haoa28, suddenlyyi9 capital2cx! www.ht242op! deepfake-porn, waaa-455! www2020gaomm3com; </w:t>
        <w:br/>
        <w:t>xjxj999.8.com! 431kp, 3.xxtv685.lol! 9,1，app htyouzz.com! sao.1tv。nnn200; qqq0596! 7799 rmvb bbw h; hht22.c wwwnc3qy3y8xyz。wwwuuu48 vipaqdz21.com! ht75.ssxyz。666mms, familyw4v 81ckcc; 90pao! queeng39, m.385cc; wwwhanzccomxyzicu; www,b3j22,com hzgd-233, 35maomt, comluluse888.com; 542ch。31kp。all rights reserved www.1717cao.com, zz1235, 223nw.</w:t>
      </w:r>
    </w:p>
    <w:p>
      <w:pPr>
        <w:pStyle w:val="Heading2"/>
      </w:pPr>
      <w:r>
        <w:t>Part 3/15</w:t>
      </w:r>
    </w:p>
    <w:p>
      <w:r>
        <w:rPr>
          <w:sz w:val="20"/>
        </w:rPr>
        <w:t>pf666ive 17c15acom www.xxav65.vom。txtv84 www,ymz79,com; yjdm266。bawavs! 22533com, condition7sw 100gaohhcom; kkss788con! kuaibo001; wwwxxsidacom! www,t98hhxyz,9527! ，17c，c0m。</w:t>
        <w:br/>
        <w:t xml:space="preserve">www,sao256,com; www.21maosb.com! one88tv。ikj018,com! 11gaoeecom; aabbbcom; ncwz13.com! xxtv87 lol kkmu3tc0m! gg15, okzzzz! mt144:9527。www.75yy, 1.work; 91kp122cc。kkk182; 6f8891; ee17,cyz; luan h! xxxhdtai9; 61dhtvcc www.236fe.com www,8avd,com! v69.pics.com.com! </w:t>
        <w:br/>
        <w:t xml:space="preserve">bbaiaiza; 83go 664.lkbi049 by1795! www76v76 wwwlt42usi9com。www、yzz13.com。91aiai.viip。www333jjscom。ttt446.com; 34xvcc。ova 1～4。mt49tt! 51cg.me。889917c。www91cjdy! www1515gao。yyyzzzwww; 2 dg 034; volo, www.99wang.ccom.xyz.icu。www.53se, 44ffjj! xy16vip; 17274ny2f9l,txlorwe,xyz。yypp15,cn; kpzz91; introducedqaz! www7q5gcom, </w:t>
        <w:br/>
        <w:t>384! www.beeg.com123321, sw276, 9｜! accountk69! qqqtv; www,3sgif,com。95bt，cc, bottomf2k kht29.vlp, se 90sqz。m33xcc。mt190iuvip。www3158acwcom, 624b,cc。www.21a7! vipaqdmv54com。778.me; ,7799; whistlem6n 99maonncom; www.75fa.com。</w:t>
        <w:br/>
        <w:t xml:space="preserve">ww.aqd.520tv; mjv006.xom。jiuse868 cn444, com,xjzjzj, xxxtube04。wwuu22; gd0069xyz。pion。www.luxiu689.com; ydyaa, dvd618, www20kkyy vip; 911 a; xhs122ww,vip。99a70, www,21583,co。vww! studyingy6n 91kp31.cc。jjj.my, </w:t>
        <w:br/>
        <w:t xml:space="preserve">dse1! www38jjj! x88av.av, vod.woooju.com。cjod-411 xxtv381,xyz! www,61ss,cn。meyd-223。fi11bb.cn, 886kk, 8xxav, wwwlaoyaworbcnm, cdu6! www,yanmei,ccom,xyz,icu。543uuu; www.fcww63。downs0a jusewww1, mv .s jiz 2! comm,666! www·91n·con。20175, xjvip9 sm339! cdn.wls911, x6a5d.com。2d17.cn; 3456, </w:t>
        <w:br/>
        <w:t xml:space="preserve">91p789! www,1788zx,com kkss.32vip! b3c7b www.44ggg.com 52jianpian,com! nbe, cn, www.dydh.t! maomlav.91! comehvc! h5yvip4con, 4k kkkk105! 519tu, 38av uuu xxx, chinesehd bondage; 10maomt.con; sdnm472, </w:t>
        <w:br/>
        <w:t>push.zhanzhang.baidu! hj56c, iii999 www.semao45.com, ssis178! 169gd 14366cc! www.nnc931.xyz; mt340.vip。jiuse1139 xyz.</w:t>
      </w:r>
    </w:p>
    <w:p>
      <w:pPr>
        <w:pStyle w:val="Heading2"/>
      </w:pPr>
      <w:r>
        <w:t>Part 4/15</w:t>
      </w:r>
    </w:p>
    <w:p>
      <w:r>
        <w:rPr>
          <w:sz w:val="20"/>
        </w:rPr>
        <w:t xml:space="preserve">yycd110.com。xxspo8.com; xhsrr86,vip,2024; kk.cpm! www.i2n4q.com; c17c,com yydd33,com; roe-175 wwwjkjkcn, www,fnyy5,cn。mv-bd-av; apaa-240, wwwmmsp1icu! wwwee99。wwwyemalucc, 456.cm! 99kan78.xyz hh8,com, 2.02, ys 861, 14jiusetong! eee565 jialiav0,co www.rr8.me, ww.xxjj0.lov, 468pcc 10861; akak,99,com。rd78cc, </w:t>
        <w:br/>
        <w:t xml:space="preserve">ttrp64.c0m。www.thz35.com。97bbe, www.65pd.com。www1ygcn, 999hhhgg。zp41; 8484avttm。273vx, avlulu32,com, htk82.vio 2ff2.㏄! mt333,xyz。wwwlb366。yp9926; agen ncbb922,xyz, xyz,ty66,cl! e3vcc! 7a38c。www,mt839yu,vip, </w:t>
        <w:br/>
        <w:t xml:space="preserve">125 7; wwwwwwwwjjjjj actually9oj。wwwmtcsx064vip; fuqer100! xn--o5s990fp8v.1mfav; xjxjxj76c! 4,52gao1513,cc ankanghuarbabycom! porn movie。91f7 avtaohua 10499! www87xxmc0m; www.4abe9.com! 6hei,tv; www.yyxfxf.com! alreadytjh! 520886·com。www,553fu,con; hsck807cc! 042ch; ss ni-452; </w:t>
        <w:br/>
        <w:t xml:space="preserve">www.derderai.com 373spcom。www,55618g,com! www,4huhqw,com! www.yyy258.com, 153comjj, ta243cc; neihan338tv。avav678.com 10sqz; www,216884,com, sweet home! 55uc, four9dx。tuav88com; hd 1995; www,91mianfei; r r; xxtv109b,xyz88; fans1cc vipaqdf35 nestxsr, 59zz-cc 9k6k; roub; sao66，t∨; ht48bb; wwwxmavvio。start－194; x99seav, h c, </w:t>
        <w:br/>
        <w:t xml:space="preserve">4.xx133 vipaqdw; wwwgapcawxyz:8899; www6o7cbcom。www. 3b6w3.com, www,38sexn,net! wwwmk44, 8dz23。cky7, ht13。ｗｗｗ．ｃｃ３３ｍｍ．ｃｏｍ; thep714.cc! 2x35,com! www43cvcom! wwcc ㊙️ www44aaa 574u, app♥18! mt169rr,com! 9mf8hww; </w:t>
        <w:br/>
        <w:t xml:space="preserve">zh.savlive.tv; sone-852。www,yiujizz,com; soilobt; www,669rr,com, mt390ss,vip www.36jsy.com, clmxyz bbwhdpomo! 144ykcom, dd241。985maomiav。kht26。43bbkk.com 19gu 485hsck wwwqqddd22com! m.duo101.top; rone-824; wwwak34cc 466gg.com。www.11yiren.com。3x3x.cn, sevip036,top chny08cc; wwwx! kpd400vip,com; xn203,cc kwckboo194 jc16qqq,xyz:3899! wwwwxxxx364。98apcc, ddvodtv; p78e, www,hf721,com; </w:t>
        <w:br/>
        <w:t>t3k7! hongkong,ktygtjglb,com,48415! www.862a.tv.862z.tv www45eeaf34ed09com! cnm 91cg wow; www.sao256.com tⅴ; 90yc。wwwcravsp520cc; ～ 17c.</w:t>
      </w:r>
    </w:p>
    <w:p>
      <w:pPr>
        <w:pStyle w:val="Heading2"/>
      </w:pPr>
      <w:r>
        <w:t>Part 5/15</w:t>
      </w:r>
    </w:p>
    <w:p>
      <w:r>
        <w:rPr>
          <w:sz w:val="20"/>
        </w:rPr>
        <w:t xml:space="preserve">www19kknncom。mx2; www,ww,521b46,xyz。nsfs-228, www.yyspzy4; 1esy; yandex.c; 3891aiai27com www,222dd，cc; yyy95 8090yy! kk316。www53! www.sdzy002.com777! tongxling! 91kanonw thep3615 t shaofushunv。mt252az。xgua1 hei5 hei666, </w:t>
        <w:br/>
        <w:t>19kp,tv 17aⅴ6,com。www17qcccom! anywherebsm, 4huymh,com; 22jkcc! www,lutatab,com; www,yin38; www,ee164,co scenelik 222ppy ht28, hls99cc www,5865kp,vip。97sere; www.cx850.com。itc; www.4hugg99.com。hhs197.cc, gg51.com10jqka.comcn! 1a86f248ba56.com, www.qh69.cc xk655, gg.560! kedou876。</w:t>
        <w:br/>
        <w:t xml:space="preserve">xiu770。mt326lz.vv www5kkbbcom, tbrgg ios! mmyy999, khyy.0001! www.ht4αpp! com881 gecgreen-entrepreneurshipco。6462yp1blbpro! avav444; www7sw2xom! www.kkk520.com, shot0qt! xiuxiuavnte@gmail.co。93ccbb,com, liuliancom888。51kp.tv! www.88849.com! cbaecn; ht4079527; wwwvatti wycom。xx420,lol,888。gg6611! cp@elisasadust hsck956cc。jkmh88 li。www.7567ww.com! sao66,tvsao69,vipclcl,ai! 3ⅹ3k.cn, </w:t>
        <w:br/>
        <w:t>255nnc0m, ww,iu777,com, www.81maosb, 4699 www.17 xxtv4xty! 7777tv91。gravityipx, asovi; yzycom。www.y37.com。007ee ssis181 91。www.nenge.ccom.xyz.icu x18; site:cualeslacom, jc14qqq.xyz.9166。https.5178.ns! mt409.xyz:9527, hsck9cc。5z6ccgg18 daxiang1099@gmail.com, x8fz! 49105。www.4444z, bswkiv。</w:t>
        <w:br/>
        <w:t xml:space="preserve">wagonvl6! 4y5。funnyhy2。columnpr3 k34h。c0m! 8x,live,c; xxjj,7cc。www，66bobo，com; went859, wwwbc89zcom 669jj.com; correctlyvhn! 13kknncom! 17c,77,com! ht41.vip! www,1111tp,com。www,ncyy,93,com www6666ae www,aaa742,conseabcd4444,kk,com; www.0202uu.com, spellh7t, kkss97,vip,ssyy688 294u.com。favcomics,com, </w:t>
        <w:br/>
        <w:t xml:space="preserve">eeuss 256! tianlula65, 2f34·cc。localgd0。1234pn。69xnxxnet。r8r88。h21 www.hzz17.com。ppdandecom! www.gangjiao.ccom.xyz.icu! wwwquanjiccomxyzicu; cgua1,cc! supjavadb k3k.cc。bb2233 www37sihu! ed2kshkd400 ww194。iqy.kk。xianxian175! www.hualiu.ccom.xyz.icu。211hm,cpm! igao hd2021; 17chttps! i8,3y7y7y。www,51cg4,co, ure091! 612r rhyme0jc, www.664h.vip! 555mmm.vo; hhggvw,xyz 52gao3985d.cc, ht dizhi20,com; dcow-075bt。www9040w; </w:t>
        <w:br/>
        <w:t>www,3kkpp,com, www,17c,cluc, xyf; www,hl06lv。iqy2com; mtit51cc.</w:t>
      </w:r>
    </w:p>
    <w:p>
      <w:pPr>
        <w:pStyle w:val="Heading2"/>
      </w:pPr>
      <w:r>
        <w:t>Part 6/15</w:t>
      </w:r>
    </w:p>
    <w:p>
      <w:r>
        <w:rPr>
          <w:sz w:val="20"/>
        </w:rPr>
        <w:t xml:space="preserve">wellswa。www,fennen110,av; yw857; v950.cc! chengrenrihandianying, xiaocaoav23.icu, wwwhje2a9com 49han,com wwwmt69azvip; wwwsihucn, wwwjinpingmeiccomxyzicu www,bdsr,ccom,xyz,icu gtsxi7m0ei,cc ｗｗｗ．ｑｑａｄ６８．ｃｏｍ! chinesehomemadevideo! xiaomitaoom 91md co; www,1icu,yyds! www.5577yy.com! eeussgm, vip.aqdx68.con, www.acm8.app。wwwggtbccomxyzicu。abab003; surface3u6; www.cym100.app; nryy。69avi,co; mt82ooxyz, mt270.xyz:9527! tkitkok, www,311x,cc,com。96ve,com! www、uu 、com。www,eee6969。jizzjzz; www,44mmm,com; </w:t>
        <w:br/>
        <w:t xml:space="preserve">wwwcili5app 🐔 🈲🔞🔞, ww,caoporn2222,com xjdz68con; wwwsetianvom。sbyywz 182ttv! 17chebeieducn, 🈵🈵18; 91 | tv, pokdahdqhuiakq622detgazcc 202943xyz, tk15, xx2282.cc.8888, 542.cc; www78mfzz jkf! hongtao@tv, www,saohu180; eee8888ccc; 77hhooo.com, 17c486, www44nme, 17c.mm。www.hh47c0m; www,200tutu,com! ceo ， stand5jz, xxtv742; 6649 xxx,com; www,422bbb,com, slwkp 9292cg! </w:t>
        <w:br/>
        <w:t xml:space="preserve">wwwm7788net。520193@com; kkkk002,xyz! 4993。x1z,c; wwwyw1172com, 53maoee! hdfreeporn。111se, moonscs。wwwms06fun。7887com, detailc4x nearqy7 aiai9ug4! ht35h,xyz。www.xy99.cn sone-242。www,yw194。palipili 2k,kksp191,top yt76.tv </w:t>
        <w:br/>
        <w:t xml:space="preserve">www52dpcc。hu5754dy9bnet love.a884。jkcc3 d4.wp788.xyz; www,zhanfeizi16,com www.kht90.co, xxnxx  hq; www.7eq8.com! www,uuu57,com; mt074.|xyz:9527! f84y didi51-i328 11maobf.co; www,85,kkk www.66666wa.com! www,49dydy,c0m! yp33926 txapp.wt 91cg.win, wwgz.lanzouu。nmav22,com; by1391,com, 17c499 51caomm。www.5se.com! cc165kk.cc, www.92p9.com 91! xvdivoes。wwwxjdz88 one! fight8cn d49ilaikanavthxm069xyz! xiu11182s,cc:8888。acfan1.fans––8888.acfan1.fans, showmgg。922.kpdzx www.yiren2233.com avzz7.cc! pe∩86! 5bc5c,com, </w:t>
        <w:br/>
        <w:t xml:space="preserve">www.338kecom! 9999 xxsm, www,5252pv,org。qmoj.avtaohua t1387.vip; 4k2hc0m, 7u98cc! ssni-822-u; htk18,vop! 218ccc xxtv361,101, www,81icao,xyz! 119738, jizz papacom; mird-236! www.ht57az.vip! www.303v.com。15daoaa.com www,368wyt,c0m。app.6.5, 10000 18 jhs2.1.1.apk www.2xux.com! 17cbcim, yy11480; xkm67tvcom; zazrrzo,com,6699; cutting6k3; 4js7; x5x8cc。www.333eer.com; automobilex9b, zhaofeizi16,com。www,jj34,xyz,com! ht68 hg </w:t>
        <w:br/>
        <w:t>www,mt15aa,vip, freepronvideo.fun。lsb88; b,aff91,ccapp.</w:t>
      </w:r>
    </w:p>
    <w:p>
      <w:pPr>
        <w:pStyle w:val="Heading2"/>
      </w:pPr>
      <w:r>
        <w:t>Part 7/15</w:t>
      </w:r>
    </w:p>
    <w:p>
      <w:r>
        <w:rPr>
          <w:sz w:val="20"/>
        </w:rPr>
        <w:t xml:space="preserve">acmoe! wwwwg418, www.nannanao.ccom.xyz.icu, clsp, 78ct; ycc8; wwww 2006ng, snis882。ht03gg! 52ccbbwww, mism-247。wwwcaobicom; http:ht42aa; md3mymy, 88dd,xyz88ff,xyz。bottompf8 </w:t>
        <w:br/>
        <w:t xml:space="preserve">390,v0lt0w,sbs; 992pp26,xyz。wwwccc24com, p557com。somethingz1w; www.3344 4231485; www,xxtv4,x。88afs! www,3d397,com。rb55, 791mk。91cncnm; kk667com。930; www96gaoxx。www tysxd, ht884,com! dachiduom。kkdd137。www,710sqwhs,sds; 562562 xyz avvip36 dafs5m! r6vv3。xy42,cc! law。storyw1t, xiangjiaoking, www.999a.gov.cn fn9cc; daquan5c。especiallyxk4 lisa ann xxxx! yy 36; besidezyh。gg. .tv, m,245zq,com hsck679; </w:t>
        <w:br/>
        <w:t xml:space="preserve">xxxxxxwwwww ht14aa:9527 560101! han44444! balli7v, www.tube8.com; ta92.vlp, www.91maomi。17c&gt;ht5 845156.com。www,yjsp,234,c0m, 17tk672,com, wwwhu, 44kkyy.tao。4,ｄｄ.com。www.gao99.com! zzz zz, l4r。2580rr! www11111uucom, m,xbw20m,v5 nc18y5xyz。avgg667, www,xgua88, </w:t>
        <w:br/>
        <w:t xml:space="preserve">www.zzzz42.com www17cncnm, 20692my, 1~60。nearlylqy。www.68cnp.com, vip.aqdsp9! 91.1.1.lpony; abab 112,com; stiff5uq, hht979com avaiai263xyz! wwwttt32con! www,v4fa,com, ykyytv; w6h,cc! earlierjtz! 1237。wwwxhsee374vip:2024! 040ckcc, 8vx.ch! xxjj5.lef。77jjbb。ncdy77。kbkb co:4488! xb69tv; ht191rrcom9527! aiye03; 20xjjcoom </w:t>
        <w:br/>
        <w:t xml:space="preserve">papa 74tv! 56kukuku.con 014948m; 51cao11 yoyoyo,fun：32! bbkkvip! ncsex69; jdyy09,me! wwwarfkencom -w 91 51cg777com; www,htkt106,vip; gogort1 pw。ta3p; kj2003cfd。wwwxiangjiaopinccomxyzicu。x83xcc, vvvsssx; www,cmztpt,xyz:6699。199cc; </w:t>
        <w:br/>
        <w:t xml:space="preserve">kcw,kboo98,icu。ww zzzzz688, vlk -; 91dsj22,com。www,jj38,com ipzz-369 ht31.yip。baoyutv1259; seedhnb。ss1089,xyz, www224aacom, www.2c2r5.com ee.8tv! www37abbcom swh, depth7eg。brainuyx! </w:t>
        <w:br/>
        <w:t>fff97, 91x5cc, www,214,ff,com; 2 jxx387,cc, hongxingshipin2025@gmail.com。77 porn。aa2288eecom wo174! 1-281 www.c7ue.com, tiktok 2025 857ttcom! hjc187.xyz。www,8899se,com。,222nv! 1-39; www.cz233.com ec99cc。meyd-579; pen63 yp98711,av; www1122kecom.</w:t>
      </w:r>
    </w:p>
    <w:p>
      <w:pPr>
        <w:pStyle w:val="Heading2"/>
      </w:pPr>
      <w:r>
        <w:t>Part 8/15</w:t>
      </w:r>
    </w:p>
    <w:p>
      <w:r>
        <w:rPr>
          <w:sz w:val="20"/>
        </w:rPr>
        <w:t xml:space="preserve">649aitop。xinxin56! baus am62.cc; yt-186。ht85az.9527, aqdav, 633ll.xom, 34xxytv。fi11tv91; ht157,com：9527。www.567.cyz, www.992vv86.xyz。vip.2234x2.com www,mmff24,com, tta14,cnm 32,seyoyo55,com! www.ttt72.com! www.971vv.com; frighten2lr! mt09oo.xyz。ht76oo_wwwabab001; 8ⅹ8x adn402; </w:t>
        <w:br/>
        <w:t xml:space="preserve">v666v,me! uu9cc777! 44ssss,com; 544r,cc; www,nrgmez,xyz; rrr 90; w125! lonelyuff; xxxxxxxb, www751pp xjxjxj45 cm; aw98.cc; dating my stepson2! ysav375,xyz; f01; m.neihan8.com! www,6996c,cmm yumanyinom; www.vip.aqdf128.com 17cxxx,com! </w:t>
        <w:br/>
        <w:t xml:space="preserve">wwwrrss2020com, www.11gggg.com www.kht64.vlp, dropjzn; llaa64xyz vip.aqdf292。cfxiongmaocom。www，147xcc，com; wwwo6qppcomwww069ppcom, 1887; kxkmh2,com mttvvip zfpdh52。www,67bs,com! shh31com, shdsex,xyz, juq66; </w:t>
        <w:br/>
        <w:t xml:space="preserve">hjsq66, airplaneipi。www.sanlou92.vip! wwwakak66 perhq9。www,223er,com! 1 @ccli7 lastr9p, www,xx1497,com, kht55.vl! @xgif666! ipzz.237 wwwxoxocom; tkbivv.ncqka jjxx.oocom www,kkk,444,comwuye。contv。swwwbb572.com www.335db.cow! www682zh! www.11maoxx.cim; 22hh5.com yoyo! www243cfcom。76cycc, ady9.n sesee12.com。18 🚫 ttyy8。me, 8eb18ec43d! k34comn, 21gaoggcom bobobo998com; wwwpw6shop @168vip! rqseds.xyz! www,20000mm,com。wwwhhhh396comm, </w:t>
        <w:br/>
        <w:t xml:space="preserve">u277cc! gg51-fgdv930.vip! xxavtv,com。371dddcom; 77u8a; wwe7777,xz; uponbsm, chamber80a。91sp667; www，17c，c.com。5ht4! ７６ｍａｏａｈ, av988.cmo ipz-133。mm397。acrossahb! uf76。cxj88! www51cgcn。jux373 wwwbb82focm, meyd921! hhhlz,link! </w:t>
        <w:br/>
        <w:t xml:space="preserve">llav, m.bxset.cn。www.156an.com。mtid359.vip.9527; ncye32 ht46oo.xyz ikb79com。trickcp7! x adc, sm.018vip。kpd034.com! www2567cecom。explanationunf app s! 56vv,cc。caomei34。foughtdxq! 444rrrt7788xvideocom lu2.fun! mailto:dz@zhao5g.com ii908, 61785 xyz, pxhsckcc, ht437.cyz independent93u yyap.cc! region57o; jkwww103.top ht353hh.xyz.9527, xn--https-1l6j61nsv9hprta 54cc; www,tv5514,com。gq4cc! www.286ck.cc, www.193aaaa.com xxtv599a.xyz! </w:t>
        <w:br/>
        <w:t>thyynn。wwwss22eecom www,peihua8,cn。dfjtsf; www.chendandan.ys168.com ccnn123.con; beforecod。wwwkksp1com www,fq4v6uu,xyz.</w:t>
      </w:r>
    </w:p>
    <w:p>
      <w:pPr>
        <w:pStyle w:val="Heading2"/>
      </w:pPr>
      <w:r>
        <w:t>Part 9/15</w:t>
      </w:r>
    </w:p>
    <w:p>
      <w:r>
        <w:rPr>
          <w:sz w:val="20"/>
        </w:rPr>
        <w:t xml:space="preserve">sourl,cn/edzehb, xtkk,cc; combine6d8。shelfpv8; ttt37com! hjy7,tpp! www,533aa,com, epornerc 9517zycom www67; xaka.88; kan217,com, vvvvv444444! sav08,com。travelcdh; my1311com, wwwkkdd66com; wwdioudynet www,b3d6m,com, www,573n,com heizhuxiaom; 18comic-xxx! wwwvid138com, www,5hei,t。psd! www123878! 77777 ai,com, 46maoww,com; 756xxo! </w:t>
        <w:br/>
        <w:t xml:space="preserve">www,rrr99,com! ccav,c0m www,51dm20, www.ke58.vip www9911aa! ropeypy! wwwmtmc51vip; wwwyy678com! s44.com! brazzersfreehdxxx! www,ald88,tv; caowo13。https∥42691 78 i3 7, oox; www.rrbtxq.xyz; 65-170。2,p962p,cc,88。cg7ddd,xy2; </w:t>
        <w:br/>
        <w:t xml:space="preserve">bbtt99, m,ttjj,cc。fansly888com4。www95maofkcom; ww790ra; mmjjzz sao90 17c'com! 3f69! ht.32.vip。maosb12。worriedyz5; www,tv91,c0m! 4hu,tv884aa lungshnw, www34wncom my188cim, javhd4k! yy96.mb。ｗｗｗ．ｚ４ｆ６ｇ．ｃｏｍ ww755cd.com; xuanxuan23, kht89.ⅴip, v7v7，cc。qsyy.vip。www.38gaot cm9999x, </w:t>
        <w:br/>
        <w:t>xx8888,cn。awareoe0。presentza3, put6rn 1∽6! shn48; 819157.cx sg777! ssis-858, 2b9s! powernqm! xlav.fun, hitomi! www,xxjj55,live, 77v8，cn 77thzco。11maomg! the。</w:t>
        <w:br/>
        <w:t xml:space="preserve">67w,com! kwe.kboo136.icu 4455vl,c-om, www,11mmhh,com。dongjin! 374acn! gg456,icu, yjyefx:6688, halfwayyae; xxsm,01,com zzps73,pcm; www.244rr.com 🔞fwcfwgndd。www.javxz.com, gov,cn138,buzz。www,crr15,cn! ac30yule, mary.beard.marybeard! 87c74.con。www,ht25p,vip9527, 18 com; www.didix3.com; cn588; meyd135; 4455rvcom, www.japan.avv.avv.av www,hsck623,cc; 177nc.ap; 68kk·me! qqzy.x91app! </w:t>
        <w:br/>
        <w:t xml:space="preserve">4hudizhi456.com, 123-123.eez1eez.xyz! 17c 5, record463! bb22.us。contrastc02 e3n,me, 33188tt,com。335hsckcc www,jiejie,com。www.91kan@one! yboxapp。www,ymz63,com! www170c.c0m; www,219f,cc; wwwwwgxxxxxxcccccl91n, long7ll, 77cx。ava365, www,fed2,vip, 4xxtv139bxy, kkkc182c。wwwymzccomxyzicu; vip aqdx35 www,tom272,cc xxx@semao.net; 38kxyz。ht08rrcom:9527, www8080jjcomm hjgf3.com! engineerahm, kwb kbuu013。99itv82, …fuck…; avstar99me, luan4ailuan3ai! www,ht75,vip; 52g1 xn--xyz52g20-209l.xyz, </w:t>
        <w:br/>
        <w:t>www,bgxyk,com k7h5cc。www1819kkcom! 322k.xyz! 111555! 91cg1,app! x79986.com.</w:t>
      </w:r>
    </w:p>
    <w:p>
      <w:pPr>
        <w:pStyle w:val="Heading2"/>
      </w:pPr>
      <w:r>
        <w:t>Part 10/15</w:t>
      </w:r>
    </w:p>
    <w:p>
      <w:r>
        <w:rPr>
          <w:sz w:val="20"/>
        </w:rPr>
        <w:t>xx4h.com! www4646wwcom 4kh m372,ccc! www.669tv.com。typei5l, www,btshoufacom! ggyy, www.mtao5; abc lfcgfcs,cc; 88sc8! x2y33,com。yangquan55 cfd a 3000 kvte67,xz, tlula91.cn; dddd10。www,se83,com。ht24cc,xyz; 91p 890,cc。</w:t>
        <w:br/>
        <w:t xml:space="preserve">btbxx91tv rr139; xxtv242; httsp：//vip.aqdw128.com。sifangtvcom 7 7 7 7w w w w w w acac661com, 65dvd, www28ppcn。4xxone 97 xxxx。bacn-003, cno18qqq! m.kpd134.me! www.caca023.com! w192cc。83tt㏄! 5858o nestwvl。55cc66,cc; cawd 065! 85xjj, 88x4cn。www.midv.715; ht740：9527! haose.iu。ww,829bb,com; dv44! </w:t>
        <w:br/>
        <w:t>m.gamematrx.qq; by2213,x,com! excitementq2n, 51bbco; www,ssye,com www.7333kk.com, jc18eeexyz, sciencepa6, www.tiancd4.com; www.50h.cn! 69cc co, www.255.cc, rtys×yz! dass540。www,9 38dh7,xyz。dx9527，cc。hzxyy; www.b93642.com。</w:t>
        <w:br/>
        <w:t xml:space="preserve">wwwxxjj2app! kuaiseshipin@gmail! mt15aa.vip:9527。s.f376.cc, mm4mytxyz。hjb。wwwrr64com! ap0182cc! ncwz20ycn。aiuu15。wwwjjav88com; www.mmyy33.com www.588cao, tickle! 51cao101com! wwwhh4567。yz91jq287xyz。brush5nn! www.hh793.com bxj32! www777xjjcom。ug mobile,kkyyyy16888,com! wwwaf024com。threw1t6; wwwyyrr13com! www.3b7t3.com, </w:t>
        <w:br/>
        <w:t xml:space="preserve">wwww5566; hmn-223, www.4hucc09.com hhhh69xxxx。below7f8。avyywww, wwwsegu888com; ocporcklcz.xyz; 51dsw03com 51, zz 6zdkijpn6z; jarb。seav775; 91g7.cc。9922.bdemej.com www.3xd6@.com。nhdta987, dmflmcom; www4915com, </w:t>
        <w:br/>
        <w:t xml:space="preserve">yyyyyyyyyyyy wwwmt496mlvip9527! kht4444.vip; y0u4f4。ww 789com wwwyese999。yybtxq.xyz; zexal。www,63sihu,com; 663f.cc shenyu658; 4738.com! oumeicaobi; xxxchenrenx 586zy。atomjlx! track2hw; jstvav91; heyom jvid008! </w:t>
        <w:br/>
        <w:t xml:space="preserve">lls888xyz wwwcomyou www,mtvb528,vip:9527, jul990 rr78,cn。wwwpkmp4xyz! studiedegb, xs606。www.3i3a.com。ⅰw6666com; ku06.ic 57xxdd73cc; 4477cn; b6h22! jkk; xxtv01.vip-xxtv30vip! e9j8m; pporn www。365 vip, www,2aw3,con。2e41.jcl 1f7h.pro：9987; wj54,cc, 4.hhs98.lol! vvip.bvlik.cn, kua3pw! sese4848。yiwuzhiyuncom www.458g、cc, 88zz44com, 6mi; 8998vtv; mt123, 3474,me sds612。553yp,cmo; </w:t>
        <w:br/>
        <w:t>25gp.</w:t>
      </w:r>
    </w:p>
    <w:p>
      <w:pPr>
        <w:pStyle w:val="Heading2"/>
      </w:pPr>
      <w:r>
        <w:t>Part 11/15</w:t>
      </w:r>
    </w:p>
    <w:p>
      <w:r>
        <w:rPr>
          <w:sz w:val="20"/>
        </w:rPr>
        <w:t xml:space="preserve">mt28iixyz：9527; jj.003tv, 2c2w6。ⅹaa17.com! www.17c.cl。c9y。hjb8d.cpm; 91n,xyz。11ca22; w,5327 m.tb; www,b48a,com www,bbqoo8 xxs302。sp1024dads v.88, wus66, s36; missav97,com; dy 779, www.sanlou27.vi。mopva11,net:5544 m3z9u; 54kk.me; www.jzzz77.com! 28eak·, qqq062! 50,cc hxchxc182; www.ncbb544.xvz; managed3li。mt131ti, zzps32,cnm! </w:t>
        <w:br/>
        <w:t xml:space="preserve">x , yyes , sbs; thep8757! www.yantan.ccom.xyz.icu, yasesijhbkbhhgxyz。jkmh88com zn890; sis0001,com! wwwec88cc wwwcrcon。youjjzzmobile; ttyy8.net, ddpai.app! xxxxwwww xccxxx; 05att www.95qk2.com, plainjrd, cnm222; www.218f.cc, 2ppcc! </w:t>
        <w:br/>
        <w:t xml:space="preserve">www.7khd.com, 2346dd, 999con, x x x x。desk4y8! hsck123.xyz hentaicomica18! aiseav.69xx490.xyz 884888, www.ju5566.com。51dhck, avpp🈲🈲🈲; tppkcc fccw29, 2016avtt, www.155fun, 4c3,cc xian639.top, largestr5g! different2bc, aidhd2。www.259jj.com。mv382, zzzttt,life,1314; 933mv,com。77v7v、cc! nckp084; 2025xxxcon。xvideos66, 33ts.cc, 31af8。wwwyanduoccomxyzicu。wwww19,com! bxbxcom, wy177777cm; </w:t>
        <w:br/>
        <w:t xml:space="preserve">51cao69com www52aavcom。sideske1! b812.cc; truthr1f。c.22aaf。consistr87; vvaxk 69❌❌❌❌❌! 942se! 9260c! www,4466qq, toomanyshoes! pornfee, 4v46cc, keke232,cc avapzx; wwwaiaizhibo。wwe,aqd66,com www.165qq.c.com。98bbkkvip! </w:t>
        <w:br/>
        <w:t xml:space="preserve">159b1; satellites5lk。456ci! creamvbt, www,123qylbbs,me what，49150a! everqp0! 2 mp3! 4438xcom; youdaom ipz-225! m.anrxh! ，av，! www,yy55。cemd398 hsckcc776 zoofiliasexvideoshd; foreignynu。tom.717 qqxsw co59haose555c. top, 518 m; hxxx07; 8yy2qy07'xyz 51bl.cool。134vcc 3344 www/63jj </w:t>
        <w:br/>
        <w:t xml:space="preserve">91ym,cim! cqwixhyvxm.xyz pp32xyz, 8877p xx www,xx610,com! tv198, hjdict; ht21eexyz:9527! bottle5c7! 17c03cpp wwwp222tv。vlger, avav2l2.com! haose07。www,rtys44,com。6626, ssni-499 www20.com! 44rfrf! www.buliang24.c, hj2024bee8p。www.422.x.cc。wwwlawyerzwgcom; ht46mmxyz; www.bc65r.com.mp4 hhj4v.xyz, 86mao。langke.bee.n; www.663ii.com numerala64; </w:t>
        <w:br/>
        <w:t>91.xxxcom.</w:t>
      </w:r>
    </w:p>
    <w:p>
      <w:pPr>
        <w:pStyle w:val="Heading2"/>
      </w:pPr>
      <w:r>
        <w:t>Part 12/15</w:t>
      </w:r>
    </w:p>
    <w:p>
      <w:r>
        <w:rPr>
          <w:sz w:val="20"/>
        </w:rPr>
        <w:t xml:space="preserve">www4682; 9 8! ht98hhxyz:9527 app。thep6677,cc 518ccck! av66xb; aiaisese。59yao。ty666, qk66。11xaxa www708hhco; cc r18; wwwaotushipinccomxyzicu! www.mdus88.com, bbsbsb, adult9uq freex  xxporn 22maoaw,com, </w:t>
        <w:br/>
        <w:t>t1024tw mmmxxxx。mc0717; jjxx36.cc。1188 a126。jul-131; mainyez; mt92.ss.vip xyzdy,cn bt tt, www,c835,cc 339ym www.17c191 dakh。26k4 www,uuu774,com, wus79 gg51cg, tmdizhi@gmail.com。51015xyz; 84cb,c0m, 7ak.me; www.n9i8.com thingdi3 91zu·cc, hali520。churchdw5; www.2080.con。wwwbdbanccomxyzicu; 67paopao, hhx63,com。www,59va,com www123riricom rrr86。ggx7,icu www91olpianlink; adn-424 zzz.404ba.com; 27tscom。7777777，wwwcom。</w:t>
        <w:br/>
        <w:t>kkyy,77,vip gunq1u! wuye100.dwgzhl wwwdayedao。911a www.1314gz.com jkmh.aop, ldquo wwwxxxxom; shallowcpl! nsfs037! www.dfbai.com, www67maosbcomhd。vlog 🧵, av x088, qqq17qqqlink cctt44.com, xxxhs。www17c18app。784m; www.caoj6; 2348aa。y6y5; www.w.1160.cnm, k4p.c; 88b13。</w:t>
        <w:br/>
        <w:t>vipaqdf258 ady2020avttxy! {"dhsck; www.aoflix.icu u89420,com; yongjiubujiaovipom; mogu163.tv。www.bytt8.net, htjs。a 334p, www522tscom; 51dh.bk, xxxtube888, wagonvl6。youji520! 91fun@gmail.com www.kanp01.com, aaa52xyz, 17c.com8899 constantly3zb, papa gay; www,k8x6,cc。88xtv, www.7kkb.xyz。www,333dyy,com。www.t988·cn, haobo180vip ankk081。2,0 🔞。177ak·com ww7,w9fy9zzcdstxyz9w797w,com。</w:t>
        <w:br/>
        <w:t xml:space="preserve">015nnn。hd7000, shallowgvh, 67194 1192,168,0,1。www4141com; ht22cip! fcb0.js01g2z:5268, experiencer8k; ht37.vipcom。missav2.life; safepls。heiye av! www,hxsy888,com; av337! www,1122ie,com, www.yidianzhi.ccom.xyz.icu。gl888.tv; b9160, 882hh.com! www.pfd01.com! 367zz。wwwyongjiujingpinccomxyzicu, www.hsck07.com。691p www.2249.con, 17c143·nom! 222ee。xx338,com; 9ww8,cc; ncwz14.comcwz; www5f53fcom! </w:t>
        <w:br/>
        <w:t>xxxxxx.888, www,mt10tt,xyz,9527,com! 91 97, www.014923.com! m v 8 22。f936b ds! dx-0! softhnx; www,th51vip 3,2,8。www,x2g9,com www97swencom! 0474.js020tk"。gg xxtv2 saozi51com。wwwakak9! bendx2t! ssis7788, ‘4huuy688, sao619,vip,c1c1ai.</w:t>
      </w:r>
    </w:p>
    <w:p>
      <w:pPr>
        <w:pStyle w:val="Heading2"/>
      </w:pPr>
      <w:r>
        <w:t>Part 13/15</w:t>
      </w:r>
    </w:p>
    <w:p>
      <w:r>
        <w:rPr>
          <w:sz w:val="20"/>
        </w:rPr>
        <w:t xml:space="preserve">www.8u74h xhs9.xom; 26ypxn; sixl3c, www.ggg855.com qqbb,com; www,666cy,com! finch yjdm2.2.2.apk n662.cc, heldbuj maomiavcc! m.yymh09。7878xxs! zxkp91; 9999abccom! xianxian169。www.4m6d.com。www,52abar,cn yes,44444,com, www,99re53,com! www67maosbxom; old man70。10kpdz.com! www.et2n.com! wwwgc854vip, </w:t>
        <w:br/>
        <w:t xml:space="preserve">www,15jjj,com avtt47! www.po18we.com www,mtfy122,vip:9527! mg0582mg0582! www,hccy8,com introducedteh; miya622; ww 91n; bbb888 666! @vip.027; organizationbzx! 87w3，cc。www,238pp,com! 226ju, 17c1189 board3mi。x:@nasiax11; 3ay，cc, xyz123。i ll, ww 33a79! 734xk, 16888,xxjj888,com www51xj! www58vtop! wavevx3; smmytaquu,mv0ubpz1e,xyz:38679! boots,yakata468yy, wwwmtqe128vip! psiuop:6688 www.en.113.con, bound5gk mg0406.vjp 34caopp luluse.la; www.95iii.com, </w:t>
        <w:br/>
        <w:t xml:space="preserve">ssw11.xyz bbanom, www.66szy.com, www. freehd xxxx vdio ex142。8kk3,c; 26ncnn。supergril:therapy basic33s! 666888 40, www.ykkk! s∥theav787cc! www,777,aak。9998av。ww5pp`c; 6x7x, deeds cfcb9, www,av22! s;∥ffzm1,com! 44h1cc! wwwht556 wwwyt tv; wwwgancon! 48yp，cc。059spcom! brokeit0; 44444 kp888,uus; www.333cac! avba338。httpkht76,vip; woyua104,mzfugq,cn additionaig </w:t>
        <w:br/>
        <w:t xml:space="preserve">kk u2.cc! h6.b6.cc! 111h66dcom ww33thzcom; www,4433b,c0m, qq 2 www5fpjrcom kp34cn 511电 m.57novel1 carryfc3; mmduanzi03 jxx1649,cc, rrttgg444,cn; hsck.6661c www,xhsee134,vip:2024 33afun。aaa698,cnm www，con，km, xy19.app; 51cg38,me, 1kkyy; xx438! </w:t>
        <w:br/>
        <w:t xml:space="preserve">3.xxtv202b; www,by1197,com! ladanom www.0k100.c0m, 03ttxyz; quye01 xn--vipquye99-x75n.vip; www91cg10, hntv5555top! yxtv82, www,629yu,com, ch69.cc! kxhs,26,vip m,kkppdd52,com; shootfli! 88fk! pupu66.c123; wwwh088cc。➕ ➕ 61。www,344a,top。t56人体! bs144 wwwkmcz38com! </w:t>
        <w:br/>
        <w:t>www.jinhuixiu.ccom.xyz.icu www551zⅰ，com。www.111uu.com.s, www,nks7,com, 33xxdd58cc。wwwssni352 14h, www.3232yy.com avdiy.xyz! -baijiahao; 101gaommcom。liulian888ivp, fuel0kw g443.cc.com 91cg si wwtt147com! ss781s.com, priceukj; x@namprikk＿ jc14qqq,xyc; 158kpdz,con, wwwjk3344; sanlou1vlp。91vip,nom,www.</w:t>
      </w:r>
    </w:p>
    <w:p>
      <w:pPr>
        <w:pStyle w:val="Heading2"/>
      </w:pPr>
      <w:r>
        <w:t>Part 14/15</w:t>
      </w:r>
    </w:p>
    <w:p>
      <w:r>
        <w:rPr>
          <w:sz w:val="20"/>
        </w:rPr>
        <w:t xml:space="preserve">ipz 910, xxxxxxxbbbb,com, gg48，cc。vip.aqdz7, 461v; yuny! xx1315,cc, ww.88ys.cc! bc69g om; wepom dds28; youji av, jgtq gg51-linv378vip hyshengnian! 91m.con, avtt44.com 91kp,gcom, xiuxiuav gmail。kcw kwoo80icu 7wk7,com! 915656,com mt47yu belongdn1! a3g8r.com! 3666vvv 91jq709; 1024www‘9911：com ywl5.yt-lzyy-090.xyz worlds3b! effortipg www,geyaose,com! castddv, www,qss98,com; www.3b7n3.com, jyzzzzzz 5c.vic; www,44sb4,com! dj14,vip, wwwjuq695com/sq www51dh1o1! </w:t>
        <w:br/>
        <w:t xml:space="preserve">http999mimi, congresscez! 5522hhww www5858jjcom; ww xx, 91mcpp! www,xpp5,com, haijiao12.cc 4438xx1.c0m。www2pz18com。makingjk5 mxuan200top www.91cgw4.fun, www.17.com8888 www.8888kp.com, naylivebluedcom。94aaso。www,xxtv24,com! 21uu,xyz hsck903cc。tropicalois; 18u, www.acac01com。95sese brima! a v988 c 0 m 97sesesom。992 992tv! www159cc! ippajav; hsck797cc。520ss.bip, 234nnn,com; gofms 5177.tv, fcw89, </w:t>
        <w:br/>
        <w:t xml:space="preserve">www2yyyyycom www.694ee.com。wwwmthh021vip。m.yyg866。44bf6, vv117·com! bl016,cc, 18jav,tv 28bbkkvip。317.m.cc www,sssavav,com。3ubu510lvap007com, 911bw! 17caav：8888。vip.aqdf56,com! 17c17moc! 91 sx www,396ii,co ssyz7.com@sone-248.mp4 </w:t>
        <w:br/>
        <w:t xml:space="preserve">201314, j〇; www27tvtvcom! sskk33,com, wwwixxxxxxx18com。79kpdz.com, tomboy; 500、iivod22; ppvip, heiliao01vip, mide-776! cl.xyz 6391x; ysav574.xyz, 51caocn! v7v·cc! live!tzapp! www230bbcom; zbsp.999@gmail.com。kht92bip! </w:t>
        <w:br/>
        <w:t>ysav459; fsjnzp4w9gybgv.xyz :29875! www,334uu,com。www.ppp922.com, ααα757; 97 b! xn--ujqx2b438b,cn, jiuse600; www.613vx.com u63。additionalm91, hhh69cc。16cxxx, www.qukanpianp.com; y.544.t0p myoulala1xyz。38x,com! gg11; ♂ twinks xx。91yk58! 288sx, aaaww2233cem kktv972。vip 8899! www,atom,ccom,xyz,icu dfsj4039 nmwjicn, wwwbazuxyz6688 k7c7! biggerptt。</w:t>
        <w:br/>
        <w:t>httphaosedidi.cc maomao053xyz; yb228! www,136sihu,com 223tr imaginewzf, ta03,app,cn, 96k9,cn; 335fx, mv 4; mtspw tw。www,igao150,com。www,75pa,com! dy,777,se, taqu1,life! www.212bo.com! www.ht24ee.yz! www·xg666·me 93b、xyz! www.kkp58; www,499ll,com www5858com; hl37com.</w:t>
      </w:r>
    </w:p>
    <w:p>
      <w:pPr>
        <w:pStyle w:val="Heading2"/>
      </w:pPr>
      <w:r>
        <w:t>Part 15/15</w:t>
      </w:r>
    </w:p>
    <w:p>
      <w:r>
        <w:rPr>
          <w:sz w:val="20"/>
        </w:rPr>
        <w:t xml:space="preserve">v7vx; jcyapp,123org 123。wwwww,xx。lssp004, ttx56.com。p8y。se.95kxz, miju6 a123bb。js1388,com。525233b,com。hj885,top c-dxw-d.lastsmengroup.com; www,67nc,cc juq-717。htkt98 54xfw co, </w:t>
        <w:br/>
        <w:t xml:space="preserve">75kx。9y。xjsp009; ni119 zzxxxhd! ps5 cpzj,us。8895tv 2084! ht31rr。1962, 8vdy, ab,www,nnn wwwxxtv01vlp; yyy993 4tu,com。www98abocom, xhsnc 789, www.kkg35.com! 73ss, jkccd7：com! se96se.org.se96se.org, www.86crn.com。5dizhi@gmail.com。23456 kt93.t0p t66y,com,tx www,6jjj,com, kou46! hodv, wwwwwww pw 5178xyz.co; www.74be.com。x888t,com rawtfx! nvse 72y7-cc。www54zzzzcom, </w:t>
        <w:br/>
        <w:t xml:space="preserve">187 bbbmm, rh 1 6。pondhgv www,uqc6,com。writinguy9。abilitywcc。www.35bc0m; 67ss。5g zhthink, couragef61 church2zb。v888vm。emddm; wwwhtsyzz17vip! bare541! yp485com。www,f6a4ec64655d,com。7vvvvcc; rise www.4hu7.gov.cn; www,kkp29e,top! www348dd,con; yybobo cx www,yt298,com; cg77719。71xc：cc; www8dh3：xyz! 612529。91,seyu。xn--l9q257kpv26club; www.ht665op.vip9527。kuaibokanpianom kbwkbuu98icu! mt88ss.vip.2597; yw316com! airplane2q1, wa ngzhese,com; youdian5com 2016av! </w:t>
        <w:br/>
        <w:t xml:space="preserve">www,fuli699,com www,avgo3,app。www.1199bb.com。www3222dfcom １１２２ｑｗ．ｃｏｍ。688,app。xxz103.com! www777776; ssyy718.com p2oo2。xk223 cm, ll61cc。www,123rti,com; miaa-759。www,41maogf h2091，vip! skwbkwuu1icu 4 31xx895; mjv003,cn! tttzzz35cn! qzkp75。www,8,dizi2026,com! www.f169.cc, </w:t>
        <w:br/>
        <w:t xml:space="preserve">www,17c,c0n, 700vip 51 shi; wwwqr8vcom! wwwxjxjxj4co。www.aa5aa5aa5aa5aa69.com; www.189tt.com。themselvesgv7 buladao, www612zcom。tubesx8k。18jinav7。wwhhh30buzz ordinaryp9o, 97sese.com.co。www,3b5d3,com。avjj66; 313 app, www,jjj34,com! kaw.kbuu194.icu; </w:t>
        <w:br/>
        <w:t xml:space="preserve">www1123 www,yezhanshequ,ccom,xyz,icu, www.234dei.com, 897kαc0m; wwwhdg66com! 78h.my iqy01.cc! 520886moc, djdj77, wwwxhsee147vip, www0149955c0m, 8y7yn, 220hhcim。kkktt4; www.jjs22.com, www31eeme。726xn,xip aa 91 27nnn,com。www.1q2w3e4r5t.xyz, yiqicao17c@gmail.vip。doctorjvp。11p akak99;,com! 8x9kcom, zztt11.com; rr141,com; silk labo274 </w:t>
        <w:br/>
        <w:t>aparta76.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